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d28b2" w14:textId="f1d28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в сфере технического и профессионального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25 июня 2015 года № А-7/296. Зарегистрировано Департаментом юстиции Акмолинской области 30 июля 2015 года № 4915. Утратило силу постановлением акимата Акмолинской области от 21 февраля 2020 года № А-2/82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21.02.2020 </w:t>
      </w:r>
      <w:r>
        <w:rPr>
          <w:rFonts w:ascii="Times New Roman"/>
          <w:b w:val="false"/>
          <w:i w:val="false"/>
          <w:color w:val="ff0000"/>
          <w:sz w:val="28"/>
        </w:rPr>
        <w:t>№ А-2/82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в организации технического и профессионального, послесреднего образования";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общежития обучающимся в организациях технического и профессионального образования";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дубликатов документов о техническом и профессиональном образовании".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на казахском языке, текст на русском языке не меняется постановлениями акимата Акмолинской области от 24.04.2018 </w:t>
      </w:r>
      <w:r>
        <w:rPr>
          <w:rFonts w:ascii="Times New Roman"/>
          <w:b w:val="false"/>
          <w:i w:val="false"/>
          <w:color w:val="000000"/>
          <w:sz w:val="28"/>
        </w:rPr>
        <w:t>№ А-5/187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31.10.2019 </w:t>
      </w:r>
      <w:r>
        <w:rPr>
          <w:rFonts w:ascii="Times New Roman"/>
          <w:b w:val="false"/>
          <w:i w:val="false"/>
          <w:color w:val="000000"/>
          <w:sz w:val="28"/>
        </w:rPr>
        <w:t>№ А-11/521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Нуркенова Н.Ж.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по истечению 10 календарных дней после дня его официального опубликования, но не ранее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14 апреля 2015 года № 200 "Об утверждении стандартов государственных услуг, оказываемых в сфере технического и профессионального образования".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А-7/296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в организации технического и профессионального, послесреднего образования"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в организации технического и профессионального, послесреднего образования" (далее - государственная услуга) оказывается организациями технического и профессионального, послесреднего образования Акмолинской области (далее – услугодатель).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канцелярию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акимата Акмолинской области от 24.04.2018 </w:t>
      </w:r>
      <w:r>
        <w:rPr>
          <w:rFonts w:ascii="Times New Roman"/>
          <w:b w:val="false"/>
          <w:i w:val="false"/>
          <w:color w:val="000000"/>
          <w:sz w:val="28"/>
        </w:rPr>
        <w:t>№ А-5/187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расписка о приеме документов в учебное заведение технического и профессионального, послесреднего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"Прием документов в организации технического и профессионального, послесреднего образования" (далее - Стандарт), утвержденному приказом Министра образования и науки Республики Казахстан от 14 апреля 2015 года № 200 (зарегистрирован в Реестре государственной регистрации нормативных правовых актов № 11220).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акимата Акмолинской области от 24.04.2018 </w:t>
      </w:r>
      <w:r>
        <w:rPr>
          <w:rFonts w:ascii="Times New Roman"/>
          <w:b w:val="false"/>
          <w:i w:val="false"/>
          <w:color w:val="000000"/>
          <w:sz w:val="28"/>
        </w:rPr>
        <w:t>№ А-5/187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предоставляет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постановления акимата Акмолинской области от 24.04.2018 </w:t>
      </w:r>
      <w:r>
        <w:rPr>
          <w:rFonts w:ascii="Times New Roman"/>
          <w:b w:val="false"/>
          <w:i w:val="false"/>
          <w:color w:val="000000"/>
          <w:sz w:val="28"/>
        </w:rPr>
        <w:t>№ А-5/187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приемная комиссия услугодателя осуществляет прием пакета документов, проверку полноты документов - 5 минут. Результат – направление пакета документов ответственному секретарю приемной комиссии;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секретарь приемной комиссии услугодателя осуществляет регистрацию документов, подготавливает проект расписки - 10 минут. Результат – выдача расписки о приеме документов в учебное заведение технического и профессионального, послесреднего образования.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очную форму обучения – с 20 июня по 20 августа;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заочную (вечерную) формы обучения – с 20 июня по 20 сентября.</w:t>
      </w:r>
    </w:p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приемная комиссия услугодателя;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секретарь приемной комиссии услугодателя.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приемная комиссия услугодателя осуществляет прием пакета документов, проверку полноты документов - 5 минут;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секретарь приемной комиссии услугодателя осуществляет регистрацию документов, подготавливает проект расписки - 10 минут.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образования"</w:t>
            </w:r>
          </w:p>
        </w:tc>
      </w:tr>
    </w:tbl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"Прием документов в организации технического и профессионального, послесреднего образования"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изложен в новой редакции на казахском языке, текст на русском языке не меняется постановлением акимата Акмолинской области от 24.04.2018 </w:t>
      </w:r>
      <w:r>
        <w:rPr>
          <w:rFonts w:ascii="Times New Roman"/>
          <w:b w:val="false"/>
          <w:i w:val="false"/>
          <w:color w:val="ff0000"/>
          <w:sz w:val="28"/>
        </w:rPr>
        <w:t>№ А-5/187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36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6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А-7/296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общежития обучающимся в организациях технического и профессионального образования"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регламента изложен в новой редакции на казахском языке, текст на русском языке не изменяется постановлением акимата Акмолинской области от 31.10.2019 </w:t>
      </w:r>
      <w:r>
        <w:rPr>
          <w:rFonts w:ascii="Times New Roman"/>
          <w:b w:val="false"/>
          <w:i w:val="false"/>
          <w:color w:val="ff0000"/>
          <w:sz w:val="28"/>
        </w:rPr>
        <w:t>№ А-11/521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общежития обучающимся в организациях технического и профессионального образования" (далее - государственная услуга) оказывается организациями технического и профессионального образования Акмолинской области (далее – услугодатель), имеющими общежития.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канцелярию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акимата Акмолинской области от 24.04.2018 </w:t>
      </w:r>
      <w:r>
        <w:rPr>
          <w:rFonts w:ascii="Times New Roman"/>
          <w:b w:val="false"/>
          <w:i w:val="false"/>
          <w:color w:val="000000"/>
          <w:sz w:val="28"/>
        </w:rPr>
        <w:t>№ А-5/187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изложен в новой редакции на казахском языке, текст на русском языке не изменяется постановлением акимата Акмолинской области от 31.10.2019 </w:t>
      </w:r>
      <w:r>
        <w:rPr>
          <w:rFonts w:ascii="Times New Roman"/>
          <w:b w:val="false"/>
          <w:i w:val="false"/>
          <w:color w:val="000000"/>
          <w:sz w:val="28"/>
        </w:rPr>
        <w:t>№ А-11/521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направление о предоставлении общежития обучающимся в организациях технического и профессионального образования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"Предоставление общежития обучающимся в организациях технического и профессионального образования" (далее - Стандарт), утвержденному приказом Министра образования и науки Республики Казахстан от 14 апреля 2015 года № 200 (зарегистрирован в Реестре государственной регистрации нормативных правовых актов № 11220).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акимата Акмолинской области от 24.04.2018 </w:t>
      </w:r>
      <w:r>
        <w:rPr>
          <w:rFonts w:ascii="Times New Roman"/>
          <w:b w:val="false"/>
          <w:i w:val="false"/>
          <w:color w:val="000000"/>
          <w:sz w:val="28"/>
        </w:rPr>
        <w:t>№ А-5/187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изложен в новой редакции на казахском языке, текст на русском языке не изменяется постановлением акимата Акмолинской области от 31.10.2019 </w:t>
      </w:r>
      <w:r>
        <w:rPr>
          <w:rFonts w:ascii="Times New Roman"/>
          <w:b w:val="false"/>
          <w:i w:val="false"/>
          <w:color w:val="000000"/>
          <w:sz w:val="28"/>
        </w:rPr>
        <w:t>№ А-11/521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предоставляет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постановления акимата Акмолинской области от 24.04.2018 </w:t>
      </w:r>
      <w:r>
        <w:rPr>
          <w:rFonts w:ascii="Times New Roman"/>
          <w:b w:val="false"/>
          <w:i w:val="false"/>
          <w:color w:val="000000"/>
          <w:sz w:val="28"/>
        </w:rPr>
        <w:t>№ А-5/187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и регистрацию документов - 15 минут. Результат - направление документов руководству;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документами – 1 рабочий день. Результат – определение ответственного исполнителя для исполнения;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подготавливает проект направления - 7 рабочих дней. Результат – передача руководству проекта направления;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ознакамливается с проектом направления – 1 рабочий день. Результат – подписание направления;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выдает услугополучателю направление - 15 минут. Результат – направление о предоставлении общежития обучающимся в организациях технического и профессионального образования.</w:t>
      </w:r>
    </w:p>
    <w:bookmarkEnd w:id="36"/>
    <w:bookmarkStart w:name="z4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и регистрацию документов - 15 минут;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документами – 1 рабочий день;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подготавливает проект направления - 7 рабочих дней;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ознакамливается с проектом направления – 1 рабочий день;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выдает услугополучателю направление - 15 минут.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общежития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обучающимся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bookmarkStart w:name="z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общежития обучающимся в организациях технического и профессионального образования"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Акмолинской области от 31.10.2019 </w:t>
      </w:r>
      <w:r>
        <w:rPr>
          <w:rFonts w:ascii="Times New Roman"/>
          <w:b w:val="false"/>
          <w:i w:val="false"/>
          <w:color w:val="ff0000"/>
          <w:sz w:val="28"/>
        </w:rPr>
        <w:t>№ А-11/521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6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СФЕ – структурно–функциональная единица: взаимодействие структурных подразделений (работников) услугодателя;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91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А-7/296</w:t>
            </w:r>
          </w:p>
        </w:tc>
      </w:tr>
    </w:tbl>
    <w:bookmarkStart w:name="z5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дубликатов документов о техническом и профессиональном образовании"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Акмолинской области от 15.04.2016 </w:t>
      </w:r>
      <w:r>
        <w:rPr>
          <w:rFonts w:ascii="Times New Roman"/>
          <w:b w:val="false"/>
          <w:i w:val="false"/>
          <w:color w:val="ff0000"/>
          <w:sz w:val="28"/>
        </w:rPr>
        <w:t>№ А-5/168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5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0"/>
    <w:p>
      <w:pPr>
        <w:spacing w:after="0"/>
        <w:ind w:left="0"/>
        <w:jc w:val="both"/>
      </w:pPr>
      <w:bookmarkStart w:name="z58" w:id="51"/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дубликата документов о техническом и профессиональном образовании" (далее – государственная услуга), оказывается организациями технического и профессионального образования Акмолинской области (далее – услугодатель).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 –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оказания государственной услуги является дубликат документов о техническом и профессиональном образовании.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бумажная.</w:t>
      </w:r>
    </w:p>
    <w:bookmarkStart w:name="z6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2"/>
    <w:p>
      <w:pPr>
        <w:spacing w:after="0"/>
        <w:ind w:left="0"/>
        <w:jc w:val="both"/>
      </w:pPr>
      <w:bookmarkStart w:name="z64" w:id="53"/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при обращении к услугодателю и в Государственную корпорацию –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дубликатов документов о техническом и профессиональном образовании" (далее - Стандарт), утвержденного приказом Министра образования и науки Республики Казахстан от 14 апреля 2015 года № 200 (зарегистрировано в Реестре государственной регистрации нормативных правовых актов № 11220).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осуществляет прием документов, их регистрацию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рассматривает документы, определяет ответственного исполнителя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осуществляет заполнение дубликата – 19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подписывает дубликат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сотрудник канцелярии выдает услугополучателю дубликат - 15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выдача расписки услугополучателю, направление документов руководителю;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определение ответственного исполнителя для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направление дубликата руководителю;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подписание дубликата;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выдача дубликата.</w:t>
      </w:r>
    </w:p>
    <w:bookmarkStart w:name="z7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4"/>
    <w:p>
      <w:pPr>
        <w:spacing w:after="0"/>
        <w:ind w:left="0"/>
        <w:jc w:val="both"/>
      </w:pPr>
      <w:bookmarkStart w:name="z79" w:id="55"/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осуществляет прием документов, их регистрацию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рассматривает документы, определяет ответственного исполнителя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осуществляет заполнение дубликата – 19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подписывает дубликат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сотрудник канцелярии выдает услугополучателю дубликат - 15 минут.</w:t>
      </w:r>
    </w:p>
    <w:bookmarkStart w:name="z8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 в процессе оказания государственной услуги</w:t>
      </w:r>
    </w:p>
    <w:bookmarkEnd w:id="56"/>
    <w:p>
      <w:pPr>
        <w:spacing w:after="0"/>
        <w:ind w:left="0"/>
        <w:jc w:val="both"/>
      </w:pPr>
      <w:bookmarkStart w:name="z90" w:id="57"/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услугодателя: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для получения государственной услуги обращается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работник Государственной корпорации проверяет правильность заполнения заявлений и полноту пакета документов и выдает услугополучателю расписку о приеме заявления - 5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об отказе в приеме пакета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 - 5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работник Государственной корпорации идентифицируют личность услугополучателя, вносит соответствующую информацию об услугополучателе и список поданных документов – 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работник Государственной корпорации подготавливает пакет документов и направляет его услугодателю через курьерскую или иную уполномоченную на это связь - 1 календарный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работник Государственной корпорации в срок, указанный в расписке о приеме пакета документов, выдает результат оказания государственной услуги услугополучателю –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необходимых для оказания государственной услуги при обращении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в котором излагаются обстоятельства утери документа об образовании или другие причины (изменение фамилии, имени, отчества (при наличии), негодность или ошибки при заполнении документа);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документ, удостоверяющий личность (для идентификации).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заявление на имя руководителя учебного заведения технического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профессионального образования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в котором излагаются обстоятельства утери документа об образовании или другие причины (изменение фамилии, имени, отчества (при его наличии), негодность или ошибки при заполнении документа);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документ, удостоверяющий личность (для идентификации).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документа, удостоверяющие личность услугополучателя, являющийся государственным информационным ресурсом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дубликата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техническом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профессиональном образовании"</w:t>
            </w:r>
          </w:p>
        </w:tc>
      </w:tr>
    </w:tbl>
    <w:bookmarkStart w:name="z10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дубликата документов о техническом и профессиональном образовании"</w:t>
      </w:r>
    </w:p>
    <w:bookmarkEnd w:id="5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52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2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81900" cy="247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