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1eaa" w14:textId="d5a1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12 марта 2015 года № А-3/101 "Об утверждении положения о государственном учреждении "Управление здравоохранения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29 июня 2015 года № А-7/308. Зарегистрировано Департаментом юстиции Акмолинской области 5 августа 2015 года № 4923. Утратило силу постановлением акимата Акмолинской области от 17 мая 2016 года № А-6/219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Акмолинской области от 17.05.2016 </w:t>
      </w:r>
      <w:r>
        <w:rPr>
          <w:rFonts w:ascii="Times New Roman"/>
          <w:b w:val="false"/>
          <w:i w:val="false"/>
          <w:color w:val="ff0000"/>
          <w:sz w:val="28"/>
        </w:rPr>
        <w:t>№ А-6/219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положения о государственном учреждении "Управление здравоохранения Акмолинской области" от 12 марта 2015 года № А-3/101 (зарегистрировано в Реестре государственной регистрации нормативных правовых актов № 4748, опубликовано 25 апреля 2015 года в газетах "Акмолинская правда", "Арқа ажары")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здравоохранения Акмолинской области",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абзацы два, четыре, пять, пятнадцать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"организуют и осуществляют мониторинг и контроль за деятельностью субъектов здравоохранения, за исключением организаций здравоохранения, осуществляющих деятельность в сфере санитарно-эпидемиологического благополучия населения;";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"осуществляют выбор поставщиков медицинских и фармацевтических услуг по оказанию гарантированного объема бесплатной медицинской помощи и возмещению их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осуществляют закуп и хранение лекарственных средств, профилактических (иммунобиологических, диагностических, дезинфицирующих) препаратов в рамках оказания гарантированного объема бесплатной медицинской помощи в порядке, определяемом Правительством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амбулаторном уровне — в соответствии с перечнем, утвержденным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стационарном уровне — в пределах лекарственных формуляров;";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"организуют и координируют деятельность по подготовке, повышению квалификации и переподготовке кадров в области здравоохранения;".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</w:t>
      </w:r>
      <w:r>
        <w:rPr>
          <w:rFonts w:ascii="Times New Roman"/>
          <w:b w:val="false"/>
          <w:i w:val="false"/>
          <w:color w:val="000000"/>
          <w:sz w:val="28"/>
        </w:rPr>
        <w:t>текст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вносимых изменений в положении о государственном учреждении "Управление здравоохранения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здравоохранения Акмолинской области" обеспечить извещение органов юстиции о внесенных изменениях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Нуркенова Н.Ж.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акимата области вступает в силу со дня государственной регистрации в органах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А-7/308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 вносимых изменений в положении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здравоохранения Акмолинской области"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абзацы два, четыре, пять, пятнадцать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"организуют и осуществляют мониторинг и контроль, за исключением организаций здравоохранения, осуществляющих деятельность в сфере санитарно-эпидемиологического благополучия населения;";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"осуществляют выбор поставщиков медицинских и фармацевтических услуг по оказанию гарантированию медицинской помощи и возмещению их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осуществляют закуп и хранение лекарственных средств, профилактических (иммунобиологических, диагностических, дизенфицирующих) препаратов в рамках оказания гарантированного объема бесплатной медицинской помощи в порядке, определяемом Правительством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амбулаторном уровне — в соответствии с перечнем, утвержденным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стационарном уровне — в пределах лекарственных формуляров;";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"организуют и координируют деятельность по подготовке, повышению квалификации и переподготовке кадров в области здравоохранения;".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