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b232" w14:textId="aa9b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сжиженного нефтяного газа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июля 2015 года № А-7/314. Зарегистрировано Департаментом юстиции Акмолинской области 10 августа 2015 года № 4931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7 Закона Республики Казахстан от 9 января 2012 года «О газе и газоснабжении»,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сжиженного нефтяного газа 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Нурмулдина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А-7/314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потребления сжиженного нефтяного газа в Акмолинской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830"/>
        <w:gridCol w:w="2501"/>
        <w:gridCol w:w="4411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потребления сжиженного нефтяного газа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норма потребления в килограммах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 и централизованного горячего водоснабжения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в месяц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в месяц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в квартире газовой плиты и отсутствии централизованного горячего водоснабжения и газового водонагревателя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 в месяц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