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58ba" w14:textId="0dd5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июля 2015 года № А-7/328. Зарегистрировано Департаментом юстиции Акмолинской области 20 августа 2015 года № 4949. Утратило силу постановлением акимата Акмолинской области от 21 января 2020 года № А-1/22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21.01.2020 </w:t>
      </w:r>
      <w:r>
        <w:rPr>
          <w:rFonts w:ascii="Times New Roman"/>
          <w:b w:val="false"/>
          <w:i w:val="false"/>
          <w:color w:val="ff0000"/>
          <w:sz w:val="28"/>
        </w:rPr>
        <w:t>№ А-1/22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медицинской карты стационарного больного";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организции";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области здравоохранения" от 21 апреля 2014 года № А-4/154 (зарегистрировано в Реестре государственной регистрации нормативных правовых актов № 4219, опубликовано 2 июня 2014 года в газетах "Акмолинская правда" и "Арқа ажары").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Нуркенова Н.Ж.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А-7/328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из медицинской карты стационарного больного"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из медицинской карты стационарного больного" (далее – государственная услуга) оказывается медицинскими организациями Акмолинской области, оказывающими стационарную помощь (далее – услугодатель).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медицинской карты стационарного больного в бумажном виде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6697), подписанная врачом-ординатором, заверенная личной врачебной печатью и печатью услугодателя.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выписки из медицинской карты стационарного больного", утвержденного приказом Министра здравоохранения и социального развития Республики Казахстан от 27 апреля 2015 года № 272.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Врач-ординатор производит осмотр состояния пациента, выдает выписку из медицинской карты стационарного больного заверенная личной подписью и печатью медицинской организации, оказывающей стационарную помощь - 40 минут. Результат – выписка из медицинской карты стационарного больного подписанная врачом-ординатором, заверенная личной врачебной печатью и печатью услугодателя.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 лечащий врач или врач-ординатор.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Врач-ординатор производит осмотр состояния пациента, выдает выписку заверенная личной подписью и печатью медицинской организации, оказывающей стационарную помощь и выдает выписку - 40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выписки из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медицинской карты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стационарного больного"   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выписки из медицинской карты стационарного больного"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А-7/328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противотуберкулезной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противотуберкулезной организации" (далее – государственная услуга) оказывается организациями здравоохранения Акмолинской области (далее – услугодатель).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справка с противотуберкулезной организации (далее - справка), подписанная врачом-фтизиатром, заверенная личной врачебной печатью и печатью услугодателя, с регистрацией справки в журнале регистрации предоставления государственной услуги.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с противотуберкулезной организации", утвержденного приказом Министра здравоохранения и социального развития Республики Казахстан от 27 апреля 2015 года № 272.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Врач-фтизиатр фиксирует данные услугополучателя в журнале регистрации, проверяет сведения в базе данных "Национальный регистр больных туберкулезом" – 50 минут. Результат - выдача справки заверенная личной врачебной печатью и печатью услугодателя.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 врач-фтизиатр.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Врач-фтизиатр фиксирует данные услугополучателя в журнале регистрации, проверяет сведения в базе данных "Национальный регистр больных туберкулезом", выдает справку заверенную личной врачебной печатью и печатью услугодателя – 50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противотуберкулезной организации"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с противотуберкулезной организации"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А-7/328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психоневрологической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психоневрологической организации" (далее – государственная услуга) оказывается организациями здравоохранения Акмолинской области (далее – услугодатель) через республиканское государственное предприятие на праве хозяйственного ведения "Центр обслуживания населения" (далее – ЦОН).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 ЦОН - выдача справки о состоянии или не состоянии на диспансерном учете;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здравоохранения - выдача справки врачом-психиатром о состоянии или не состоянии на диспансерном учете.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государственной услуги - бумажная.</w:t>
      </w:r>
    </w:p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с психоневрологической организации" утвержденного приказом Министра здравоохранения и социального развития Республики Казахстан от 27 апреля 2015 года № 272.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проверяет по базе данных о состоянии или не состоянии на диспансерном учете, фиксирует данные услугополучателя в журнале регистрации - 30 минут. Результат - направление на осмотр врачу-психиатру;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Врач-психиатр проводит осмотр и фиксирует данные услугополучателя в журнале регистрации, - 40 минут. Результат - справка о состоянии или не состоянии на диспансерном учете, подписанная врачом-психиатром и медицинским регистратором, и заверенная печатью врача и услугодателя.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врач-психиатр.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проверяет по базе данных о состоянии или не состоянии на диспансерном учете, фиксирует данные услугополучателя в журнале регистрации - 30 минут;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Врач-психиатр проводит осмотр и фиксирует данные услугополучателя в журнале регистрации – 40 минут.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(далее-ЭЦП),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логин индивидуального идентификационного номера (далее - ИИН) и пароль;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3 -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регистрация электронного документа;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 нарушениями в документах услугополучателя;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 психоневрологической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Приложение к регламенту государственной услуги "Выдача справки с психоневрологической организации"</w:t>
      </w:r>
    </w:p>
    <w:bookmarkEnd w:id="6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 психоневрологической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6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ПЭП – Информационная система "портал 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 региональный шлюз "электронного правительства.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А-7/328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наркологической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наркологической организации" (далее – государственная услуга) оказывается организациями здравоохранения Акмолинской области (далее – услугодатель) через Республиканское государственное предприятие на праве хозяйственного ведения "Центр обслуживания населения" (далее – ЦОН).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 ЦОН - выдача справки о состоянии или не состоянии на диспансерном учете;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здравоохранения - выдача справки врачом-наркологом о состоянии или не состоянии на диспансерном учете.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с наркологической организации", утвержденного приказом Министра здравоохранения и социального развития Республики Казахстан от 27 апреля 2015 года № 272.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проверяет по базе данных о состоянии или не состоянии на диспансерном учете, фиксирует данные услугополучателя в журнале регистрации - 30 минут. Результат — направление на осмотр врачу-наркологу;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проводит осмотр и фиксирует данные услугополучателя в журнале регистрации – 40 минут. Результат – выдача справки о состоянии или не состоянии на диспансерном учете, подписанная врачом-наркологом и медицинским регистратором и заверенная печатью врача и услугодателя.</w:t>
      </w:r>
    </w:p>
    <w:bookmarkEnd w:id="72"/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проверяет по базе данных о состоянии или не состоянии на диспансерном учете, фиксирует данные услугополучателя в журнале регистрации - 30 минут;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проводит осмотр и фиксирует данные услугополучателя в журнале регистрации, выдает справку о состоянии или не состоянии на диспансерном учете заверенную личной врачебной печатью и печатью услугодателя – 40 минут.</w:t>
      </w:r>
    </w:p>
    <w:bookmarkEnd w:id="79"/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ЦОН, длительность обработки запроса услугодателя: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ЦОН;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ЦОН проверяет правильность заполнения заявлений и полноту пакета документов и выдает услугополучателю соответствующую расписку - 5 минут;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ЦОН отказывает в приеме заявления.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минут;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ЦОН идентифицируют личность услугополучателя, вносит соответствующую информацию об услугополучателе и список поданных документов - 10 минут;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ЦОН в срок, указанный в расписке о приеме пакета документов, выдает результат оказания государственной услуги услугополучателю - 10 минут.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(далее-ЭЦП),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индивидуального идентификационного номера (далее - ИИН) и пароль;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регистрация электронного документа;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 нарушениями в документах услугополучателя;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с наркологической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11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Приложение к регламенту государственной услуги "Выдача справки с наркологической организации"</w:t>
      </w:r>
    </w:p>
    <w:bookmarkEnd w:id="10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с наркологической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1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задейственных в оказании государственной услуги через Портал</w:t>
      </w:r>
    </w:p>
    <w:bookmarkEnd w:id="10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ПЭП – Информационная система "портал 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 региональный шлюз "электронного правительства.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А-7/328</w:t>
            </w:r>
          </w:p>
        </w:tc>
      </w:tr>
    </w:tbl>
    <w:bookmarkStart w:name="z11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"Добровольное анонимное и обязательное конфиденциальное медицинское обследование на наличие ВИЧ-инфекции"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"Добровольное анонимное и обязательное конфиденциальное медицинское обследование на наличие ВИЧ-инфекции" (далее – государственная услуга) оказывается государственным учреждением "Акмолинский областной центр по профилактике и борьбе со СПИД" управления здравоохранения Акмолинской области (далее – услугодатель).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справка-сертификат об исследовании на антитела к вирусу иммунодефицита человека,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апреля 2015 года № 246 "Об утверждении Правил добровольного анонимного и (или) конфиденциального медицинского обследования и консультирования граждан Республики Казахстан и оралманов по вопросам ВИЧ-инфекции на бесплатной основе" (зарегистрированный в Реестре государственной регистрации нормативных правовых актов № 11145).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Справка-сертификат действительна в течение 3 месяцев с момента ее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обследования, результат оказания государственной услуги выдается услугополучателю лично на руки.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12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"Добровольное анонимное и обязательное конфиденциальное медицинское обследование на наличие ВИЧ-инфекции", утвержденного приказом Министра здравоохранения и социального развития Республики Казахстан от 27 апреля 2015 года № 272.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 проводит до тестовую консультацию с услугопоучателем с целью выявления необходимости проведения медицинского обследования на заражение ВИЧ-инфекций – 60 минут. Результат – проведение консультации;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Медсестра процедурного кабинета проводит забор крови. Услугополучателю присваивается индивидуальный код (буквенное обозначение региона, первые две буквы имени матери, первые две буквы имени отца, пол (1-м, 2-ж), число, месяц, год рождения) – 20 минут. Результат – проведение забора крови;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Лаборант проводит обследование на антитела к ВИЧ – 1 рабочий день. Результат – обследование крови на ВИЧ;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Медсестра процедурного кабинета выдает услугополучателю медицинское заключение результат обследования – 10 минут. Результат – роспись услугополучателя в журнале выдачи документов;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положительного результата обследования на наличие ВИЧ-инфекции психолог проводит консультацию с услугопоучателем, для дальнейшего обследования – 60 минут. Результат – проведения консультации;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Медсестра процедурного кабинета проводит повторный забор крови – 20 минут. Результат – проведение повторного забора крови;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Лаборант проводит повторное обследование на антитела к ВИЧ – 2 рабочих дня. Результат – обследование крови на ВИЧ;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Медсестра процедурного кабинета направляет медицинское заключение в государственное учреждение "Республиканский центр по профилактике и борьбе со СПИД" Министерства здравоохранения и социального развития Республики Казахстан – 16 рабочих дней. Результат – получение заключительного медицинского заключения на наличие ВИЧ-инфекции;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Медсестра процедурного кабинета выдает услугополучателю справку-сертификат об исследовании на антитела к вирусу иммунодефицита – 10 минут. Результат – роспись услугополучателя в журнале выдачи документов.</w:t>
      </w:r>
    </w:p>
    <w:bookmarkEnd w:id="117"/>
    <w:bookmarkStart w:name="z13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работников услугодателя, которые участвуют в процессе оказания государственной услуги: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медсестра;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лаборант.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работниками с указанием длительности каждой процедуры (действия):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 проводит до тестовую консультацию с услугопоучателем с целью выявления необходимости проведения медицинского обследования на заражение ВИЧ-инфекций – 60 минут;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Медсестра процедурного кабинета проводит забор крови.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присваивается индивидуальный код (буквенное обозначение региона, первые две буквы имени матери, первые две буквы имени отца, пол (1-м, 2-ж), число, месяц, год рождения) – 20 минут;</w:t>
      </w:r>
    </w:p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Лаборант проводит обследование на антитела к ВИЧ – 1 рабочий день;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Медсестра процедурного кабинета выдает услугополучателю медицинское заключение результат обследования – 10 минут;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положительного результата на наличие ВИЧ-инфекции психолог проводит консультацию с услугопоучателем, для дальнейшего обследования – 60 минут;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Медсестра процедурного кабинета проводит повторный забор крови – 20 минут;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Лаборант проводит повторное обследование на антитела к ВИЧ – 1 рабочий день;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Медсестра процедурного кабинета направляет медицинское заключение в государственное учреждение "Республиканский центр по профилактике и борьбе со СПИД" министерства здравоохранения и социального развития Республики Казахстан – 16 рабочих дней;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Медсестра процедурного кабинета выдает услугополучателю справку-сертификат об исследовании на антитела к вирусу иммунодефицита – 10 минут.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"Добровольное анонимное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обязательное конфиденциальное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наличие ВИЧ-инфекции"</w:t>
            </w:r>
          </w:p>
        </w:tc>
      </w:tr>
    </w:tbl>
    <w:bookmarkStart w:name="z15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"Добровольное анонимное и обязательное конфиденциальное медицинское обследование на наличие ВИЧ-инфекции"</w:t>
      </w:r>
    </w:p>
    <w:bookmarkEnd w:id="1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