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93c9" w14:textId="5949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2015-2016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24 июля 2015 года № А-8/352. Зарегистрировано Департаментом юстиции Акмолинской области 2 сентября 2015 года № 4964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«Об образовании»,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2015-2016 учебный год за счет республиканского бюджета на подготовку специалистов с техническим и профессиональным, послесредним образованием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государственный образовательный заказ на 2015-2016 учебный год за счет местного бюджета на подготовку специалистов с техническим и профессиональным, послесредним образованием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Нуркенова Н.Ж.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    К.Отаров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июля 2015 года № А-8/352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2015-2016 учебный год за счет республиканского бюджета на подготовку специалистов с техническим и профессиональным, послесредним образованием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3341"/>
        <w:gridCol w:w="2866"/>
        <w:gridCol w:w="2533"/>
        <w:gridCol w:w="1355"/>
        <w:gridCol w:w="1468"/>
        <w:gridCol w:w="1483"/>
      </w:tblGrid>
      <w:tr>
        <w:trPr>
          <w:trHeight w:val="255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учебного заведения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квалификации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11 классов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государственным языком обучения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русским языком обучения</w:t>
            </w:r>
          </w:p>
        </w:tc>
      </w:tr>
      <w:tr>
        <w:trPr>
          <w:trHeight w:val="3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«Колледж Агробизнеса, село Чаглинка Зерендинского района» при управлении образования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 Механизация сельского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 3 Техник-механик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Электроснабжение (по отраслям)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 0 Техник -электрик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«Колледж экологии и лесного хозяйства, город Щучинск» при управлении образования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 Экология и природоохранная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150901 3 Инспектор по охране и использованию недр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«Сельскохозяйственный колледж, село Катарколь, Бурабайского района» при управлении образования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Ветеринария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 3 Ветеринарный техник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Высшая техническая школа, город Щучинск» при акимате Акмолинской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 3 Электромеханик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9, село Новоишимка, Целиноградский район» управления образования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 хозяйство (по профилю)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 2 Слесарь-ремонтник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 Повар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КГУ – коммунальное государственное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ГККП – государственное коммунальное казенное предприятие.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июля 2015 года № А-8/352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2015-2016 учебный год за счет местного бюджета на подготовку специалистов с техническим и профессиональным, послесредним образованием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2 - в редакции постановления акимата Акмолинской области от 12.11.2015 </w:t>
      </w:r>
      <w:r>
        <w:rPr>
          <w:rFonts w:ascii="Times New Roman"/>
          <w:b w:val="false"/>
          <w:i w:val="false"/>
          <w:color w:val="ff0000"/>
          <w:sz w:val="28"/>
        </w:rPr>
        <w:t>№ А-11/522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2327"/>
        <w:gridCol w:w="1236"/>
        <w:gridCol w:w="1439"/>
        <w:gridCol w:w="1393"/>
        <w:gridCol w:w="1597"/>
        <w:gridCol w:w="1"/>
        <w:gridCol w:w="835"/>
        <w:gridCol w:w="1024"/>
        <w:gridCol w:w="1170"/>
        <w:gridCol w:w="1013"/>
        <w:gridCol w:w="1076"/>
      </w:tblGrid>
      <w:tr>
        <w:trPr>
          <w:trHeight w:val="57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учебного заведения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квалификации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9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11 класса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государственным языком обучения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русским языком обучения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государственным языком обучения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русским языком обучения</w:t>
            </w:r>
          </w:p>
        </w:tc>
      </w:tr>
      <w:tr>
        <w:trPr>
          <w:trHeight w:val="75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2 село Каменка, Сандыктауский район» управления образования Акмолинской области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8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3, село Красный Яр, город Кокшетау» управления образования Акмолинской области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в сельском хозяйстве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 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эксплуатации и ремонту машин и механизмов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150407 2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Наладчик сельскохозяйственных машин и тракторов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Слесарь-ремонтник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ЕЦ 166/25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6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в сельском хозяйстве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эксплуатации и ремонту машин и механизмов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615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4, поселок Аршалы, Аршалынский район» управления образования Акмолинской области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 (всех наименований)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ЕЦ 166/10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 (всех наименований)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5, аул Бозайгыр, Шортандинский район» управления образования Акмолинской области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6 село Астраханка, Астраханский район» управления образования Акмолинской области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 архивоведение (по отраслям и областям применения)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Секретарь-референт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7, город Есиль, Есильский район» управления образования Акмолинской области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150405 2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ЕЦ 166/26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8, город Ерейментау, Ерейментауский район» управления образования Акмолинской области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9, село Новоишимка, Целиноградский район» управления образования Акмолинской области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051801 2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10, город Акколь, Аккольский район» управления образования Акмолинской области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111402 2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 (всех наименований)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Газорезчик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140110 2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Облицовщик-плиточник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Слесарь-ремонтник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11, город Атбасар, Атбасарский район» управления образования Акмолинской области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«Индустриально-технический колледж № 1, город Атбасар, Атбасарский район» управления образования Акмолинской области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Парикмахер-модельер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 архивоведение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Секретарь-референт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051301 2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 продовольственных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051605 3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по финансовой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ЕЦ 166/4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124106 2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обслуживанию электрооборудования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115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«Индустриально-технический колледж № 2, город Степногорск» управления образования Акмолинской области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Социально-культурная деятельность и народное художественное творчество (по профилю)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Педагог-организатор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050801 2 050802 2 050804 2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машиностроения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101401 3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организация производства продукции предприятий питания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ЕЦ 166/18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1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«Строительно-технический колледж № 1, город Кокшетау» управления образования Акмолинской области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Декоративно-прикладное искусство и народные промыслы (по профилю)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041301 2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 художественных изделий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ремонт телекоммуникационного оборудования и бытовой техники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050201 2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Радиомеханик по ремонту и обслуживанию аппаратуры (радио-, теле-, аудио-, видео)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и электромеханическое оборудование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091003 2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 по освещению и осветительным сетям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сооружений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1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«Строительно-технический колледж № 2, город Степногорск» управления образования Акмолинской области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сооружений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140124 2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широкого профиля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140210 2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экскаватора одноковшового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крана автомобильного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«Сервисно-технический колледж № 1, город Кокшетау» управления образования Акмолинской области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Парикмахер-модельер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 архивоведение по отраслям и областям применения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Секретарь-референт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и электромеханическое оборудование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091002 2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 по силовым сетям и электрооборудованию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120101 1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 по ремонту автомобильного электрооборудования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120101 1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ремонту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«Колледж индустрии туризма и сервиса, город Щучинск, Бурабайский район» управления образования Акмолинской области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050806 3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сервису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(по отраслям)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051103 2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Туристический агент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ремонту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121105 2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сооружений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140120 2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сухому методу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«Колледж Агробизнеса, село Чаглинка Зерендинского района» при управлении образования Акмолинской области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производственного обучения, техник-электрик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Элеваторное, мукомольное, крупяное и комбикормовое производство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121606 3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150204 3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 по защите растений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«Сельскохозяйственный колледж, село Катарколь, Бурабайского района» при управлении образования Акмолинской области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4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«Колледж экологии и лесного хозяйства, город Щучинск» при управлении образования Акмолинской области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Техник-строитель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хозяйство, садово-парковое и ландшафтное строительство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150804 3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леса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природоохранная деятельность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150901 3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по охране и использованию недр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«Горнотехнический колледж, город Степногорск» при управлении образования Акмолинской области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 архивоведение (по отраслям и областям применения)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051002 3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Подземная разработка месторождений полезных ископаемых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070511 3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Открытая разработка месторождений полезных ископаемых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070620 3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090204 3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1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«Высшая техническая школа, город Кокшетау» при акимате Акмолинской области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(строительное производство)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производственного обучения, технолог-строитель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и картография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071301 3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Техник-геодезист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Теплотехническое оборудование и системы теплоснабжения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090704 3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Техник-теплотехник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Механообработка, контрольно-измерительные приборы и автоматика в машиностроении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101307 3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машиностроения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101408 4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инженер-механик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технологических машин и оборудования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112004 3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120114 4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инженер-механик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(по областям применения)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140127 4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инженер-строитель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автомобильных дорог и аэродромов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141010 4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инженер-строитель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изделий и конструкций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141209 3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Мебельное производство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141406 3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041603 3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Техник-проектировщик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«Высшая техническая школа, город Щучинск» при акимате Акмолинской области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производственного обучения, техник-технолог (всех наименований)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 (по отраслям)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051605 3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по финансовой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горного электромеханического оборудования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машин и оборудования промышленности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111204 3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организация производства продукции предприятий питания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«Педагогический колледж имени Ж.Мусина (с казахским языком обучения), город Кокшетау» при управлении образования Акмолинской области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дошкольных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010801 3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музыки в организациях дошкольного и основного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011101 3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011108 3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иностранного языка основной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011109 3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информатики основной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«Педагогический колледж, город Щучинск» при управлении образования Акмолинской области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дошкольных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производственного обучения, техник-технолог (всех наименований)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010801 3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музыки в организациях дошкольного и основного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011108 3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иностранного языка основной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011101 3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60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«Колледж культуры имени Акана серэ, город Кокшетау» при управлении образования Акмолинской области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(по профилю)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0402013 1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интерьера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Социально-культурная деятельность и народное художественное творчество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0403013 1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Педагог-организатор досуга, руководитель танцевального коллектива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Педагог-организатор досуга, руководитель оркестра (ансамбля) народных инструментов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Педагог-организатор досуга, режиссер массовых театрализованных представлений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0403013 7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Педагог-организатор досуга, режиссер самодеятельного театрального коллектива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040901 3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драматического театра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«Музыкальный колледж имени Биржан сала, город Кокшетау» при управлении образования Акмолинской области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Фортепиано. Преподаватель детской музыкальной школы, концертмейстер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Струнные инструменты. Преподаватель детской музыкальной школы, артист (руководитель) оркестра, ансамбля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Духовые и ударные инструменты. Преподаватель детской музыкальной школы, артист (руководитель) оркестра, ансамбля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3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Казахские народные инструменты. 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3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Русские народные инструменты. 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3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040404 3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Эстрадные музыкальные инструменты. Преподаватель детской музыкальной школы, артист (руководитель) оркестра эстрадных инструментов»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Хоровое дирижирование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Преподаватель, хормейстер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музыки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040601 3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школы. Артист академического пения, солист ансамбля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040702 3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народного пения с домброй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040703 3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эстрадного пения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«Кокшетауский медицинский колледж» при управлении здравоохранения Акмолинской области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 (-ка)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общей практики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 диагностика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лаборант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030601 3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0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Академия «Кокше» колледж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1516013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пожарный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в чрезвычайных ситуациях (по профилю)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151703 3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65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гуманитарно-технический колледж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организация производства продукции предприятий питания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природоохранная деятельность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150905 3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95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колледж «Максат»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Геологическая съемка и разведка месторождений полезных ископаемых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070107 3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Техник-геолог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полезных ископаемых (рудообогащение)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070918 3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КГУ – коммунальное государственное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ГККП – государственное коммунальное казенное предприятие.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