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d6e6" w14:textId="dc1d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выпуском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августа 2015 года № А-8/386. Зарегистрировано Департаментом юстиции Акмолинской области 17 сентября 2015 года № 4981. Утратило силу постановлением акимата Акмолинской области от 26 марта 2020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Акмолинской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А-6/246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Акмолинской области от 05.06.2017 </w:t>
      </w:r>
      <w:r>
        <w:rPr>
          <w:rFonts w:ascii="Times New Roman"/>
          <w:b w:val="false"/>
          <w:i w:val="false"/>
          <w:color w:val="000000"/>
          <w:sz w:val="28"/>
        </w:rPr>
        <w:t>№ А-6/246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от 26 марта 2014 года № А-3/105 (зарегистрировано в реестре государственной регистрации нормативно-правовых актов № 4159, опубликовано 30 мая 2014 года в информационно-правовой системе "Әділет");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дополнений в постановление акимата Акмолинской области от 26 марта 2014 года № А-3/105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от 11 декабря 2014 года № А-11/598 (зарегистрировано в реестре государственной регистрации нормативно-правовых актов № 4598, опубликовано 4 февраля 2015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А-8/386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выдачей зерновых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А-6/246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расписок" (далее -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№ 4-1/468 (зарегистрирован в Реестре государственной регистрации нормативных правовых актов № 11625)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документы на резолюцию руководителю – 30 минут;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в случае представления услугополучателем всех необходимых документов переходит к проверке документов на соответствие действующему законодательству,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 соответствие действующему законодательству, при выдаче: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– осуществляет проверку на соответствие квалификационным требованиям услугополучателя, подготавливает лицензию либо мотивированный ответ об отказе – 8 рабочих дней;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– проверяет поступившие документы, подготавливает дубликат лицензии либо мотивированный ответ об отказе – 1 рабочий день;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переоформленной лицензии – проверяет поступившие документы, подготавливает переоформленную лицензию либо мотивированный ответ об отказе – 2 рабочих дня;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электронной цифровой подписью (далее – ЭЦП)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ИС ГБД "Е-лицензирование", распечатывается и заверяется печатью и подписью руководителя – 1 час;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лицензию, дубликат лицензии, переоформленную лицензию либо мотивированный ответ об отказе в ИС ГБД "Е-лицензирование" – 15 минут.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мотивированный ответ об отказе в случае установления факта представления услугополучателем неполного пакета документов;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лицензии, дубликата лицензии, переоформленной лицензии либо мотивированного ответа об отказе;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лицензии, дубликата лицензии, переоформленной лицензии либо мотивированного ответа об отказе;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лицензии, дубликата лицензии, переоформленной лицензии либо мотивированного ответа об отказе.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ИС ГБД "Е-лицензирование" и направляет документы на резолюцию руководителю – 30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проверяет полноту представленных документов, в случае представления услугополучателем всех необходимых документов переходит к проверке документов на соответствие действующему законодательству,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 соответствие действующему законодательству при выдаче: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– осуществляет проверку на соответствие квалификационным требованиям услугополучателя, подготавливает лицензию либо мотивированный ответ об отказе – 8 рабочих дней;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– проверяет поступившие документы, подготавливает дубликат лицензии либо мотивированный ответ об отказе – 1 рабочий день;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переоформленной лицензии – проверяет поступившие документы, подготавливает переоформленную лицензию либо мотивированный ответ об отказе – 2 рабочих дня;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ЭЦП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ИС ГБД "Е-лицензирование", распечатывается и заверяется печатью и подписью руководителя – 1 час;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лицензию, дубликат лицензии, переоформленную лицензию либо мотивированный ответ об отказе в ИС ГБД "Е-лицензирование" – 15 минут.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платежном шлюзе электронного правительства (далее - ПШЭП), затем эта информация поступает в ИС ГБД "Е-лицензирование" либо прикрепление квитанции в электронном (сканированном) виде;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 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выпуском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 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выпуском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