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ae02" w14:textId="b77a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августа 2015 года № А-8/383. Зарегистрировано Департаментом юстиции Акмолинской области 17 сентября 2015 года № 4983. Утратило силу постановлением акимата Акмолинской области от 28 февраля 2020 года № А-3/101.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Акмолинской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А-11/581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государственном языке, текст на русском языке не изменяется в соответствии с постановлением акимата Акмолинской области от 23.01.2017 </w:t>
      </w:r>
      <w:r>
        <w:rPr>
          <w:rFonts w:ascii="Times New Roman"/>
          <w:b w:val="false"/>
          <w:i w:val="false"/>
          <w:color w:val="000000"/>
          <w:sz w:val="28"/>
        </w:rPr>
        <w:t>№ А-2/20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постановлениями акимата Акмолинской области от 15.12.2017 </w:t>
      </w:r>
      <w:r>
        <w:rPr>
          <w:rFonts w:ascii="Times New Roman"/>
          <w:b w:val="false"/>
          <w:i w:val="false"/>
          <w:color w:val="000000"/>
          <w:sz w:val="28"/>
        </w:rPr>
        <w:t>№ А-12/58</w:t>
      </w:r>
      <w:r>
        <w:rPr>
          <w:rFonts w:ascii="Times New Roman"/>
          <w:b w:val="false"/>
          <w:i w:val="false"/>
          <w:color w:val="ff0000"/>
          <w:sz w:val="28"/>
        </w:rPr>
        <w:t xml:space="preserve">7 (вводится в действие со дня официального опубликования); от 27.11.2019 </w:t>
      </w:r>
      <w:r>
        <w:rPr>
          <w:rFonts w:ascii="Times New Roman"/>
          <w:b w:val="false"/>
          <w:i w:val="false"/>
          <w:color w:val="000000"/>
          <w:sz w:val="28"/>
        </w:rPr>
        <w:t>№ А-11/581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11 апреля 2014 года № А-4/134 (зарегистрировано в Реестре государственной регистрации нормативных правовых актов № 4173, опубликовано 4 июня 2014 года в информационно-правовой системе "Әділет");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11 апреля 2014 года № А-4/134 "Об утверждении регламентов государственных услуг" от 12 августа 2014 года № А-7/358 (зарегистрировано в Реестре государственной регистрации нормативных правовых актов № 4349, опубликовано 9 октября 2014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А-11/581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- государственная услуга) оказывается отделами архитектуры и градостроительства районов, городов Кокшетау и Степногорск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Start w:name="z2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"/>
    <w:bookmarkStart w:name="z2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(далее - справка)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утвержденного приказом исполняющего обязанности Министра национальной экономики Республики Казахстан от 27 марта 2015 года № 257 (зарегистрирован в Реестре государственной регистрации нормативных правовых актов № 11018) (далее – Стандарт), либо мотивированный ответ об отказе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15 минут;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на полноту и соответствие представленных документов, подготавливает справку - 5 рабочих дней либо мотивированный ответ об отказе - 2 рабочих дня;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справку либо мотивированный ответ об отказе - 1 час;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15 минут.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справки либо мотивированного ответа об отказе;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 либо мотивированного ответа об отказе;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15 минут;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на полноту и соответствие представленных документов, подготавливает справку - 5 рабочих дней либо мотивированный ответ об отказе - 2 рабочих дня;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справку либо мотивированный ответ об отказе - 1 час;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15 минут.</w:t>
      </w:r>
    </w:p>
    <w:bookmarkEnd w:id="40"/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</w:t>
            </w:r>
          </w:p>
        </w:tc>
      </w:tr>
    </w:tbl>
    <w:bookmarkStart w:name="z9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А-11/581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- государственная услуга) оказывается отделами архитектуры и градостроительства районов, городов Кокшетау и Степногорск (далее – услугодатель).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- портал).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копия АПЗ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приказом исполняющего обязанности Министра национальной экономики Республики Казахстан от 27 марта 2015 года № 257 (зарегистрирован в Реестре государственной регистрации нормативных правовых актов № 11018) (далее - Стандарт) и 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исходных материалов на новое строительство (АПЗ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вертикальные планировочные отметки, выкопировку из проекта детальной планировки, типовые поперечные профили дорог и улиц, ТУ, схемы трасс наружных инженерных сетей);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исходных материалов на реконструкцию (перепланировку, переоборудования) помещений (отдельных частей) существующих зданий и сооружений (решение МИО на реконструкцию (перепланировку, переоборудование) помещений (отдельных частей) существующих зданий и сооружений, связанных с изменением несущих и ограждающих конструкций, инженерных систем и оборудования, АПЗ, ТУ, схемы трасс наружных инженерных сетей);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часа;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2 часа;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9 рабочих дней;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на предмет соответствия действующему законодательству, направление поставщикам услуг по инженерному и коммунальному обеспечению опросный лист и топографическую съемку;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технических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архитектурно-планировочного задания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архитектурно-планировочного задания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архитектурно-планировочного задания либо мотивированного ответа об отказе.</w:t>
      </w:r>
    </w:p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часа;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2 часа;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9 рабочих дней;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120"/>
    <w:bookmarkStart w:name="z14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4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несложных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сложных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</w:t>
            </w:r>
          </w:p>
        </w:tc>
      </w:tr>
    </w:tbl>
    <w:bookmarkStart w:name="z18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А-11/581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