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1dc9" w14:textId="7f81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документов о прохождении подготовки, повышении квалификации и переподготовке кадров отрасли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21 августа 2015 года № А-9/395. Зарегистрировано Департаментом юстиции Акмолинской области 25 сентября 2015 года № 4987. Утратило силу постановлением акимата Акмолинской области от 21 января 2020 года № А-1/22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21.01.2020 </w:t>
      </w:r>
      <w:r>
        <w:rPr>
          <w:rFonts w:ascii="Times New Roman"/>
          <w:b w:val="false"/>
          <w:i w:val="false"/>
          <w:color w:val="ff0000"/>
          <w:sz w:val="28"/>
        </w:rPr>
        <w:t>№ А-1/22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документов о прохождении подготовки, повышении квалификации и переподготовке кадров отрасли здравоохранения".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"Выдача документов о прохождении подготовки, повышении квалификации и переподготовке кадров отрасли здравоохранения" от 28 августа 2014 года № А-8/401 (зарегистрировано в Реестре государственной регистрации нормативных правовых актов № 4383, опубликовано 20 октября 2014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Акмолинской области Нуркенова Н.Ж.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А-9/395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документов о прохождении подготовки, повышении квалификации и переподготовке кадров отрасли здравоохранения"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документов о прохождении подготовки, повышении квалификации и переподготовке кадров отрасли здравоохранения" (далее - государственная услуга) оказывается государственным коммунальным казенным предприятием "Кокшетауский медицинский колледж" при управлении здравоохранения Акмолинской области (далее –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услугодателем.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документ о прохождении подготовки, повышении квалификации и переподготовки кадров отрасли здравоохранения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"Об утверждении видов и форм документов об образовании государственного образца и Правила их выдачи" от 28 января 2015 года № 39,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исполняющий обязанности Министра здравоохранения Республики Казахстан "Правилами повышения квалификации и переподготовки медицинских и фармацевтических кадров", от 11 ноября 2009 года № 691, зарегистрирован в Реестре государственной регистрации нормативных правовых актов № 5904.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государственной услуги: бумажная.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государственной услуги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документов о прохождении подготовки, повышении квалификации и переподготовке кадров отрасли здравоохранения" утвержденного приказом Министра здравоохранения и социального развития Республики Казахстан от 28 апреля 2015 года № 297.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документов о прохождении подготовки кадров отрасли здравоохранения: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осуществляет прием и регистрацию документов – 20 минут;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передает секретарю государственной аттестационной комиссии (далее - Комиссия) – 1 рабочий день;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секретарь Комиссии подготавливает документы, подписывает и передает председателю Комиссии - 7 рабочих дней;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председатель Комиссии подписывает документы и передает на подпись руководителю услугодателя – 3 рабочих дня;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подписывает документы и передает секретарю Комисии - 2 рабочих дня;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секретарь Комисии выдает документы услугополучателю - 1 рабочий день.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документов о прохождении повышении квалификации и переподготовке кадров отрасли здравоохранения: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канцелярия осуществляет прием и регистрацию документов – 20 минут;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3 часа;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подготавливает документы и передает на подпись руководителю - 2 рабочих дня;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документы и передает ответственному исполнителю - 2 часа;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выдает документы услугополучателю – 1 час.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регистрацию документов;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и передача документов ответственным исполнителям;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документов;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документов;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документов.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секретарь Комиссии;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председатель Комисии;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действий между работниками с указанием длительности каждой процедуры (действия):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документов о прохождении подготовки кадров отрасли здравоохранения: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осуществляет прием и регистрацию документов – 20 минут;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передает секретарю государственной аттестационной комиссии (далее - Комиссия) – 1 рабочий день;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секретарь Комиссии проверяет правильность оформления документов, подписывает и передает председателю Комиссии - 7 рабочих дней;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председатель Комиссии подписывает документы и передает на подпись руководителю услугодателя – 3 рабочих дня;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подписывает документы и передает секретарю Комисии - 2 рабочих дня;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секретарь Комисии выдает документы услугополучателю - 1 рабочий день.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документов о прохождении повышении квалификации и переподготовке кадров отрасли здравоохранения: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осуществляет прием и регистрацию документов – 20 минут;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3 часа;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оформляет документы и передает на подпись руководителю - 2 рабочих дня;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документы и передает ответственному исполнителю - 2 часа;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выдает документы услугополучателю – 1 час.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документов о 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подготовки, повышении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переподготовке кадров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</w:p>
        </w:tc>
      </w:tr>
    </w:tbl>
    <w:bookmarkStart w:name="z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документов о прохождении подготовки, повышении квалификации и переподготовке кадров отрасли здравоохранения"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(при выдаче документов о прохождении подготовки кадров отрасли здравоохранения)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7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 (</w:t>
      </w:r>
      <w:r>
        <w:rPr>
          <w:rFonts w:ascii="Times New Roman"/>
          <w:b w:val="false"/>
          <w:i w:val="false"/>
          <w:color w:val="000000"/>
          <w:sz w:val="28"/>
        </w:rPr>
        <w:t>при выдаче документов о прохождении повышения квалификации и переподготовки кадров отрасли здравоохранения)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1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