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d249" w14:textId="0d6d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августа 2015 года № А-9/408. Зарегистрировано Департаментом юстиции Акмолинской области 29 сентября 2015 года № 4990. Утратило силу постановлением акимата Акмолинской области от 29 апреля 2019 года № А-5/196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А-5/196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"Аттестация лабораторий по экспертизе качества семян" от 4 июля 2014 года № А-6/284 (зарегистрировано в Реестре государственной регистрации нормативных правовых актов № 4307, опубликовано 19 августа 2014 года в газетах "Арқа ажары" и "Акмолинская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10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А-9/408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семян" (далее – государственная услуга) оказывается государственным учреждением "Управление сельского хозяйства Акмолинской области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 утвержденного приказом Министра сельского хозяйства Республики Казахстан от 6 мая 2015 года № 4-2/416 (далее - Стандарт).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государственной информационной системе "Государственная база данных "Е-лицензирование" (далее – ИС ГБД "Е-лицензирование") и направляет документы руководителю на резолюцию – 15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направляет их в аттестационную комиссию (далее – Комиссия) – 15 минут;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получения документов заявителя, проверяет полноту представленных документов – 2 рабочих дня. В случае предоставления заявителем неполного пакета документов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с выездом на место проводит обследование заявителя и (или) его структурных подразделений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заявителя и (или) структурных подразделений составляет акт обследования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принимает решение о присвоении либо об отказе в присвоении заявителю статуса лаборатории по экспертизе качества семян, которое оформляется протоколом и подписывается всеми членами Комиссии – 1 рабочий день;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на основании положительного решения комиссии присвоить статус лаборатории по экспертизе качества семян, определяет ответственного исполнителя для подготовки проекта постановления – 2 рабочих дня;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и направляет его на согласование в местный исполнительный орган (далее – акимат области) – 1 рабочий день;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области утверждает проект постановления о присвоении услугополучателю статуса лаборатории по экспертизе качества семян – 2 рабочих дня;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через ИС ГБД "Е-лицензирование" подписывает электронно-цифровой подписью (далее - ЭЦП) свидетельство об аттестации. В случае обращения услугополучателя на бумажном носителе, свидетельство об аттестации распечатывается, заверяется печатью и подписью руководителя – 15 минут;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выдает услугополучателю свидетельство об аттестации – 15 минут.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и направление их руководству;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на Комиссию;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полноту представленных документов;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заявителя и (или) его структурных подразделений;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акта обследования;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подписание протокола;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ответственного исполнителя;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проекта постановления;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проекта постановления;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распечатка, подписание, заверение печатью и подписью;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свидетельства об аттестации.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документы руководителю на резолюцию – 15 минут;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их в Комиссию – 15 минут;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получения документов заявителя, проверяет полноту представленных документов – 2 рабочих дня. В случае предоставления заявителем неполного пакета документов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с выездом на место проводит обследование заявителя и (или) его структурных подразделений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заявителя и (или) структурных подразделений составляет акт обследования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принимает решение о присвоении либо об отказе в присвоении заявителю статуса лаборатории по экспертизе качества семян, которое оформляется протоколом и подписывается всеми членами Комиссии – 1 рабочий день;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на основании положительного решения комиссии присвоить статус лаборатории по экспертизе качества семян, определяет ответственного исполнителя для подготовки проекта постановления – 2 рабочих дня;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и направляет его на согласование в акимат области – 1 рабочий день;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области утверждает проект постановления о присвоении услугополучателю статуса лаборатории по экспертизе качества семян – 2 рабочих дня;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через ИС ГБД "Е-лицензирование" подписывает ЭЦП свидетельство об аттестации. В случае обращения услугополучателя на бумажном носителе, свидетельство об аттестации распечатывается, заверяется печатью и подписью руководителя – 15 минут;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выдает услугополучателю свидетельство об аттестации – 15 минут.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процедуры (действия) услугодателя, 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