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79b1" w14:textId="c137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сентября 2015 года № А-9/412. Зарегистрировано Департаментом юстиции Акмолинской области 6 октября 2015 года № 5000. Утратило силу постановлением акимата Акмолинской области от 8 апреля 2020 года № а-4/189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А-9/412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28.06.2019 </w:t>
      </w:r>
      <w:r>
        <w:rPr>
          <w:rFonts w:ascii="Times New Roman"/>
          <w:b w:val="false"/>
          <w:i w:val="false"/>
          <w:color w:val="ff0000"/>
          <w:sz w:val="28"/>
        </w:rPr>
        <w:t>№ А-7/301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государственным учреждением "Управление сельского хозяйства Акмолинской области", отделами сельского хозяйства районов Акмолинской области, городов Кокшетау и Степногорск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(зарегистрирован в Реестре государственной регистрации нормативных правовых актов № 11705).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являются,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перечислении субсидии либо мотивированный отказ в "личный кабинет" услугополучателя в форме электронного документа, подписанного ЭЦП руководителя – 15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подтверждает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 либо мотивированного отказа.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 – 15 минут.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