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7165" w14:textId="3497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насаждений, благоустройства территорий городов и населенных пунктов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30 сентября 2015 года № 5С-41-10. Зарегистрировано Департаментом юстиции Акмолинской области 14 октября 2015 года № 5011. Утратило силу решением Акмолинского областного маслихата от 29 марта 2017 года № 6С-9-12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Акмолинского областного маслихата от 29.03.2017 </w:t>
      </w:r>
      <w:r>
        <w:rPr>
          <w:rFonts w:ascii="Times New Roman"/>
          <w:b w:val="false"/>
          <w:i w:val="false"/>
          <w:color w:val="ff0000"/>
          <w:sz w:val="28"/>
        </w:rPr>
        <w:t>№ 6С-9-12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насаждений, благоустройства территорий городов и населенных пунктов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Ж.Камелиденов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2015 года № 5С-41-10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насаждений, благоустройства территории городов и населенных пунктов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содержания и защиты зеленых насаждений, благоустройства территорий городов и населенных пунктов Акмолинской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архитектурной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градостроительной и строительной деятельности в Республике Казахстан" (далее – Законы),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насаждений, благоустройства территорий городов и населенных пунктов, утвержденными приказом Министра национальной экономики Республики Казахстан от 20 марта 2015 года,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 порядок и регулируют отношения в сфере содержания и защиты зеленых насаждений, благоустройства территорий городов и населенных пунктов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настоящих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благоустройство – совокупность работ и мероприятий, осуществляемых в целях приведения той или иной территорий в состояние, пригодное для нормального использования по назначению, созданию здоровых, удобных и культурных условий жизни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омолаживание – сильное укорачивание скелетных и полускелетных ветвей, проживания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уничтожение зеленых насаждений – повреждение зеленых насаждений, повлекшее их гибель;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содержание и защита зеленых насаждений – система правовых, административных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уничтоженных или поврежденных), зеленных территорий и зеленых массивов;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сохранение зеленых насаждений – комплекс мероприятий, направленных на сохранение особо ценных пород насаждений, попадающих под пятно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озелененные территории – участок земли, на котором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твердые бытовые отходы - коммунальные отходы в твердой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компенсационная посадка – посадка зеленых насаждений взамен уничтоженных или поврежденных;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проезд -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тротуар - элемент дороги, предназначенный для движения пешеходов, примыкающий к проезжей части или отделенный от нее газоном или арычной системой;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– местный исполнительный орган районов, городов областного значения осуществляющий функции в области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– субъект частного предпринимательства, осуществляющий необходимую для проводимых работ деятельность, имеющее материальные и квалифицированные трудовые ресурсы либо юридические лицо, пятьдесят и более процентов голосующих акций (долей участия в уставном капитале) которых принадлежат государству, и аффилированные с ним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малые архитектурные формы -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прилегающая территория -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и защита зеленых насаждений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Все зеленые насаждения, за исключением зеленых насаждений, произрастающих на особо охраняемых природных территориях республиканского и местного значения, территориях индивидуального жилья и личного подсобного хозяйства, на дачных участках и на участках кладбищ, находящихся в ведении коммунальных служб образуют единый зеленый фонд и подлежат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Использование озелененных территорий и зеленых массивов, не совместимое с обеспечением жизнедеятельности зеленых насаждений, не допускается. Развитие озелененных территорий производится в соответствии с долгосрочной комплексной схемой озеленения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Все виды работ по озеленению следует выполнять по утвержденным проектам, в соответствии с рабочими чертежами. При проведении работ по озеленению и благоустройству, за качеством и соответствием выполняемых работ утвержденному проекту, рабочим чертежам ведется авторский надзор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Содержание зеленых насаждений включает в себя основные виды работ по озеленению: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посадка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рыхление почвы с устройством приствольных лунок, побелка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устройство цветников, газонов, прополка сорняков, покос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полив зеленых насаждений на протяжении всего вегетационного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обрезка, пересадка, снос (санитарная рубка аварийных, сухостойных, перестойных деревьев и кустарников)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внесение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борьба с вредителями и болезнями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Работы по омолаживанию деревьев и прореживание густо произрастающих деревьев проводятся до начала вегетации или поздней осенью.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 эффективность их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 случае невозможности сохранение зеленых насаждений на участках, отводимых под строительство или производство других работ, производится вырубка или пересадка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Вырубка зеленых насаждений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условий для размещения объектов строительства, предусмотренных утвержденной и согласованной градостроительной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обслуживание объектов инженерного благоустройства, надземных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ликвидация аварийных и чрезвычайных ситуаций, в том числе на объектах инженерного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необходимости улучшения качественного и видового состава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санитарной вырубки старых насаждений, создающих угрозу безопасности здоровью и жизни людей, а также могущих повлечь ущерб имуществу физическому и юридическому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Снос, пересадка, кронирование зеленых насаждений допускается только по разрешению,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выдаваемому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Для получения разрешения на снос, пересадку, кранирование зеленых насаждений физическое или юридическое лицо предоставляет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письменное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котором указываются адрес, вид работ, количество и породы деревьев, причины, по которым необходимо выполнение работ на зеленых насаждениях;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правоустанавливающие документы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топосъемку с отмеченными зелеными насаждениями или фотографии участка земли с зелеными насаждениями;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Проектные организации дополнительно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утвержденный 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согласование с коммунальными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Срок рассмотрения заявлений со дня подачи в уполномоченный орган –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При рассмотрении поступивших заявлений уполномоченный орган обследует, определяет целесообразность и возможность выполнения работ на зеленых насаждениях, оформляет акт обследования зеленых насаждений с выездом на место и выдает заключение о необходимости санитарной рубки (выборочной, сплошной), сноса, пересадки зеленых насаждений, кранирования и иных видах работ на зеленых насаждениях.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получении заключения уполномоченного органа на снос зеленых насаждений, физическое или юридическое лицо, заключает договор с организацией, имеющей лицензию на проведение оценки зеленых насаждений с последующим перечислением денежных средств (стоимости сносимых зеленых насаждений) в местный бюджет. Либо восстанавливает снесенные зеленые насаждения, в соотношении не менее 1:2 или аналогичными древесными породами, в количестве равной не менее сносимой биомассе деревьев, указанной в заключении комиссией на снос.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предоставления отчета о рыночной стоимости деревьев, подлежащих сносу, и квитанции об оплате в местный бюджет либо гарантийного письма о посадке зеленых насаждений в течении весенне-осеннего периода, следующего за сносом, и проведению в течение двух лет уходных работ за пересаженными или посаженными зелеными насаждениями, заявитель получает разрешение на снос зеленных насаждений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После получения разрешения уполномоченного органа физическое или юридическое лицо выполняет своими силами снос (пересадку), кронирования и иных видов работ зеленых насаждений или обращается для сноса, пересадки, зеленых насаждений в организации, выполняющие данные виды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санитарная очистка места падения и вывоз древесных остатков на землях общего пользования и на территориях зданий, сооружений, многоэтажных жилых домов возлагается на организации по обслуживаемым участкам или на организации, которым принадлежит данная территория, в границах землепользования.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естественного падения произрастающих или поврежденных зеленых насаждений, при невозможности установления виновных лиц, восстановление зеленых насаждений производится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Для проведения компенсационных посадок на территории города и населенного пункта уполномоченном органам определяются специальные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Компенсационные посадки на землях общего и специального пользования проводятся организациями, осуществляющими озеленение, уход и содержание зеленых насаждений на землях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Благоустройство территорий городов 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Параграф 1. Обеспечение чистоты и порядка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Текущее санитарное содержание местности осуществляется организациями, осуществляющими деятельность в данной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Физические и юридические лица всех организационно-правовых форм, в том числе владельцы капитальных и временных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содержат в технически исправном состоянии и чистоте таблички с указанием улиц и номеров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содержат ограждения (заборы) и малые архитектурные формы в надлежащем состоянии (покраска, побелка с внешней стороны ограждения (забора).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уборки территорий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Уборка и содержание мест общего пользования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уборка и вывоз мелкого и бытового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уборка и вывоз крупногабаритного мусора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подметание;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покос и вывоз камыша, бурьяна, травы и иной дикорастущей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ремонт и окраска ограждений и малых архитектурных 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Уборка территории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Вывоз строительного мусора при проведении дорожно-ремонтных работ производится организациями, производящими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Во избежание засорения водосточной сети не допускается сброс мусора в водосточные коллекторы, дождеприемные колодцы и арычную систему.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Вывоз снега с улиц и проездов должен осуществляться на специально подготовленные площадки. Не допускается вывоз снега вне согласованные местными исполнителями органами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Места временного складирования снега после снеготаяния должны быть очищены от мусора и благоустроены.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вывоз отходов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36. Физические и юридические лица, в результате деятельности которых образуется отходы производства и потребления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Вывоз твердых бытовых отходов осуществляться организациями в сроки, согласно утвержденного графика, установленного уполномоченным органом. Графики вывешиваются на площадках по сбору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Физическим и юридическим лицам, осуществляющим строительство и (или) ремонт недвижимых объектов, необходимо заключать договоры на утилизацию строительного мусора, производить его вывоз самостоятельно на определенные места или по договору с организацией, осуществляющий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На территории домовладений располагаются специальные площадки для размещения контейнеров с удобными подъездами для специализированного транспорта. Площадки для установки контейнеров имеют бетонное или асфальтированное покрытие и ограждение. Для сбора твердых бытовых отходов следует применять контейнеры с крышками.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Не допускается сброс и складирование золы в контейнеры для твердых бытовых отходов и на контейнерные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Твердые бытовые отходы вывозятся мусоровозным транспортом, жидкие отходы из не канализованных домовладений - ассенизационным вакуумным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на местах или заменяются чистыми, прошедшими,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Жидкие бытовые отходы и крупногабаритный мусор не подлежит сбросу в мусоропровод.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Эксплуатацию мусоропровода осуществляет эксплуатирующая организация, в ведении которой находится жилой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Организация, эксплуатирующие и обслуживающие контейнерные площадки, и контейнеры: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обеспечивают надлежащее санитарное содержания контейнерных площадок и прилегающих к ним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производят их своевременный ремонт и замену непригодных к дальнейшему использованию контейнеров;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населения; во дворах, в парках, на площадях на расстоянии от 10 до 100 метров. На остановках пассажирского транспорта и у входов в торговые объекты устанавливаются по две урны.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территорий. Очистка урн производится по мере их заполнения, но не реже одного раза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Мойка урн производится по мере загрязнения, но не реже одного раза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Благоустройство улиц, жилых кварталов и микрорайонов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50.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Количество, размещение и оборудование площадок должны соответствовать строительным и санитарным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Содержание фасадов зданий и сооружений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52.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53. Самовольное переоборудование фасадов зданий и конструктивных элементов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Содержание наружного освещения и фонтанов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54.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Элементы устройств наружного освещения и контактной сети, металлические опоры, кронштейны содержатся в чистоте, не имеют очагов коррозии и окашиваются. Замена перегоревших светильников осуществляется соответствующими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-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58. Уполномоченный орган обеспечивает надлежащее состояние и эксплуатацию фонтанов находящийся 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и защиты зеленых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насаждений,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Акмолинской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Государственное учреждение "Отдел жилищно-коммунального хозяйства, пассажирского транспорта и автомобильных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РАЗРЕШЕНИЕ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вид работ (снос, пересадка, кронирование зеленых насаждений и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Заказчику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юридического лица, фамилия имя отчество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разрешается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(характер выполняемых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адресу (объекту):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основание разрешения: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начало и окончание работ с "__" ______20__года по "__" 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Работа должна быть начата и закончена в сроки, указанные в настоящем разрешении.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 этом, первому руководителю предписывается проводить полный комплекс мероприятий по защите, содержанию и сохранению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Я,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представителя юридического лица,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обязуюсь все вышеуказанные условия и работу выполнить в срок, установленный в разрешении.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"Отдел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пассажирского 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_____________________" 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(населенного пункта) (подпись)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и защиты зеленых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насаждений,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(города, района)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адрес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телефон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Прошу Вас дать разрешение 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(указать вид планируемых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 штук деревьев (кустарников) породы (вида)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адресу (объекту)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связи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цель и причины проведения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физических и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правоустанавливающие документы на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топосъемку с отмеченными зелеными насаждениями или фотографии участка земли с зелеными насаждениями.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проектных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утвержденный 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согласование с коммунальными службами;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топосъемку с отмеченными зелеными насаждениями или фотографии участка земли с зелеными насаждениями;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(При обращении по доверенности - приложить к заявлению копии доверенности, 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(дата)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