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8a4e" w14:textId="bb88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9 сентября 2015 года № А-9/421. Зарегистрировано Департаментом юстиции Акмолинской области 19 октября 2015 года № 5018. Утратило силу постановлением акимата Акмолинской области от 5 июня 2017 года № А-6/244.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Акмолинской области от 05.06.2017 </w:t>
      </w:r>
      <w:r>
        <w:rPr>
          <w:rFonts w:ascii="Times New Roman"/>
          <w:b w:val="false"/>
          <w:i w:val="false"/>
          <w:color w:val="ff0000"/>
          <w:sz w:val="28"/>
        </w:rPr>
        <w:t>№ А-6/244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от 28 марта 2014 года № А-3/110 (зарегистрировано в Реестре государственной регистрации нормативных правовых актов № 4158, опубликовано 30 мая 2014 года в информационно-правовой системе "Әділет");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дополнений в постановление акимата Акмолинской области от 28 марта 2014 года № А-3/110 "Об утверждении регламента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от 21 августа 2014 года № А-8/381 (зарегистрировано в Реестре государственной регистрации нормативных правовых актов № 4373, опубликовано 10 октября 2014 года в информационно-правовой системе "Әділет").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первого заместителя акима области Отарова К.М.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сентября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А-9/421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(далее – государственная услуга) оказывается государственным учреждением "Управление предпринимательства и промышленности Акмолинской области" (далее -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выдачи результатов оказания государственной услуги осуществляется через: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www.egov.kz, www.elicense.kz (далее - Портал).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 оказания государственной услуги – лицензия и (или) приложение к лицензии, переоформленная лицензия, дубликат лицензии и (или) приложения к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металлов", утвержденного приказом Министра по инвестициям и развитию Республики Казахстан от 30 апреля 2015 года № 563 (далее - Стандарт).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с момента подачи услугополучателем необходимых документов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и направляет на резолюцию руководителю – 15 минут;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рассматривает документы и определяет ответственного исполнителя услугодателя – 15 минут;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– 1 рабочий день;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услугодателя при выдаче: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лицензии, переоформлении лицензии и (или) приложения к лицензии при реорганизации в форме выделения, разделения юридического лица – лицензиата к другому юридическому лицу - осуществляет проверку на соответствие квалификационным требованиям услугополучателя, подготавливает лицензию и (или) приложения к лицензии либо мотивированный ответ об отказе - 13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дубликата лицензии - проверяет поступившие документы, подготавливает дубликат лицензии и (или) приложения к лицензии, либо мотивированный ответ об отказе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переоформленной лицензиии (или) приложения к лицензии - проверяет поступившие документы, подготавливает переоформленную лицензию и (или) приложения к лицензии либо мотивированный ответ об отказе - 2 рабочих дня;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руководитель услугодателя через ИС ГБД "Е-лицензирование" подписывает электронной цифровой подписью (далее – ЭЦП) лицензию, дубликат лицензии, переоформленную лицензию и (или) приложения к лицензии, при переоформлении лицензии и (или) приложения к лицензии в случае реорганизации услугополучателя в форме выделения или разделения, либо мотивированный ответ об отказе. В случае обращения услугополучателя за лицензией, дубликатом лицензии, переоформленную лицензию и (или) приложения к лицензии, при переоформлении лицензии и (или) приложения к лицензии в случае реорганизации услугополучателя в форме выделения или разделения на бумажном носителе, документ подписывается ЭЦП через Портал, распечатывается и заверяется печатью и подписью руководителя – 1 час;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ответственный исполнитель услугодателя выдает лицензию, дубликат лицензии, переоформленную лицензию и (или) приложения к лицензии, переоформленной лицензии и (или) приложения к лицензии в случае реорганизации услугополучателя в форме выделения или разделения, либо мотивированный ответ об отказе через ИС ГБД "Е-лицензирование" – 15 минут.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регистрация и направление документов на резолюцию руководителю;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определение ответственного исполнителя услугодателя;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проверка полноты представленных документов. В случае установления факта неполноты представленных документов - подготовка мотивированного ответа об отказе в дальнейшем рассмотрении заявления;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подготовка лицензии, переоформленной лицензии и (или) приложения к лицензии в случае реорганизации услугополучателя в форме выделения или разделения, дубликата лицензии, переоформленной лицензии и (или) приложения к лицензии, либо мотивированного ответа об отказе;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подписание лицензии, переоформленной лицензии и (или) приложения к лицензии в случае реорганизации услугополучателя в форме выделения или разделения, дубликата лицензии, переоформленной лицензии и (или) приложения к лицензии, либо мотивированного ответа об отказе;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выдача лицензии, переоформленной лицензии и (или) приложения к лицензии в случае реорганизации услугополучателя в форме выделения или разделения, дубликата лицензии, переоформленной лицензии и (или) приложения к лицензии, либо мотивированного ответа об отказе.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руководитель услугодателя;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специалист канцелярии услугодателя.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с момента подачи услугополучателем необходимых документов осуществляет прием документов, проводит регистрацию в ИС ГБД "Е-лицензирование" и направляет на резолюцию руководителю – 15 минут;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рассматривает документы и определяет ответственного исполнителя услугодателя – 15 минут;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 подготавливает мотивированный ответ об отказе в дальнейшем рассмотрении заявления – 1 рабочий день;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услугодателя при выдаче: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лицензии, переоформлении лицензии и (или) приложения к лицензии при реорганизации в форме выделения, разделения юридического лица – лицензиата к другому юридическому лицу - осуществляет проверку на соответствие квалификационным требованиям услугополучателя, подготавливает лицензию и (или) приложения к лицензии либо мотивированный ответ об отказе - 13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дубликата лицензии - проверяет поступившие документы, подготавливает дубликат лицензии либо мотивированный ответ об отказе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переоформленной лицензии и (или) приложения к лицензии - проверяет поступившие документы, подготавливает переоформленную лицензию и (или) приложения к лицензии либо мотивированный ответ об отказе- 2 рабочих дня;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руководитель услугодателя через ИС ГБД "Е-лицензирование" подписывает ЭЦП лицензию, дубликат лицензии, переоформленную лицензию и (или) приложения к лицензии, при переоформлении лицензии и (или) приложения к лицензии в случае реорганизации услугополучателя в форме выделения или разделения, либо мотивированный ответ об отказе. В случае обращения услугополучателя за лицензию, дубликат лицензии, переоформленную лицензию и (или) приложения к лицензии, при переоформлении лицензии и (или) приложения к лицензии в случае реорганизации услугополучателя в форме выделения или разделения на бумажном носителе, документ подписывается ЭЦП через Портал, распечатывается и заверяется печатью и подписью руководителя – 1 час;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ответственный исполнитель услугодателя выдает лицензию, дубликат лицензии, переоформленную лицензию и (или) приложения к лицензии, переоформленной лицензии и (или) приложения к лицензии в случае реорганизации услугополучателя в форме выделения или разделения, либо мотивированный ответ об отказе через ИС ГБД "Е-лицензирование" – 15 минут.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5 – оплата услуги на платежный шлюз электронного правительства (далее – ПШЭП), а затем эта информация поступает в ИС ГБД "Е-лицензирование", либо прикрепление квитанции в электронном (сканированном) виде. Условие 3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6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7 – направление электронного документа (запроса услугополучателя) удостоверенного (подписанного) ЭЦП услугополучателя через ПШЭП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процесс 8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9 – получение результата оказания государственной услуги услуполучателем, сформированный ИС ГБД "Е-лицензирование". Электронный документ формируется с использованием ЭЦП руководителя услугодателя.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сбору (заготовке),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черных металлов"</w:t>
            </w:r>
          </w:p>
        </w:tc>
      </w:tr>
    </w:tbl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4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08500" cy="136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136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Портал – веб-портал "электронного правительства" www.egov.kz, www.elicense.kz;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ПШЕП – платежный шлюз электронного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 ГБД "Е-лицензирование" – информационная система государственной базы данных "Е-лицензирование".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сбору(заготовке), хранению,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юридическими лицами 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цветных и черных металлов"</w:t>
            </w:r>
          </w:p>
        </w:tc>
      </w:tr>
    </w:tbl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bookmarkEnd w:id="4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136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136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