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a736" w14:textId="c5fa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сентября 2015 года № А-9/434. Зарегистрировано Департаментом юстиции Акмолинской области 22 октября 2015 года № 5021.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году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2015 года № А-9/434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- в редакции постановления акимата Акмолинской области от 13.05.2016 </w:t>
      </w:r>
      <w:r>
        <w:rPr>
          <w:rFonts w:ascii="Times New Roman"/>
          <w:b w:val="false"/>
          <w:i w:val="false"/>
          <w:color w:val="000000"/>
          <w:sz w:val="28"/>
        </w:rPr>
        <w:t>№ А-6/215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земельного участка для строительства объекта в черте населенного пункта" (далее - государственная услуга) оказывается местными исполнительными органами области, районов, городов Кокшетау, Степногорск, акимами городов районного значения, поселков, сел, сельских округов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Некоммерческое акционерное общество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(далее 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 предоставлении права землепользования на земельный участок с приложением земельно-кадастрового плана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РК от 27 марта 2015 года № 270 (зарегистрирован в Реестре государственной регистрации нормативных правовых актов № 11051) (далее – Стандарт).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(работников)услугодателя в процессе оказания государственной услуги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- изготовление акта выбора земельного участка, с положительными заключениями согласующих органов и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архитектуры и градостроительства по компетенции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архитектуры и градостроительства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в сфере архитектуры и градостроительства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документы на согласование заинтересованным государственным органам (далее – согласующие органы) и специализированному государственному предприятию, ведущему земельный кадастр (далее – предприятие)–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 рассматривают документы на предмет возможности предоставления участка по заявленному назначению – 12 рабочих дней, предприятие–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занятости испрашиваемого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специализированное государственное предприятие, ведущее государственный земельный кадастр направляет руководителю уполномоченного органа в сфере архитектуры и градостроительства соответствующую информацию, которая будет служить основанием для отказа в предоставлении права на земельный участок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ответственный исполнитель уполномоченного органа подготавливает мотивированный ответ об отказе в предоставлении земельного участка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уполномоченного органа в сфере архитектуры и градостроительства подписывает мотивированный ответ об отказе в предоставлении земельного участка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согласующими органами и предприятием положительных заключений: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уполномоченного органа в сфере архитектуры и градостроительства ознакамливается с предоставленными заключениями и направляет на согласование услугополучателю акта выбора–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канцелярия уполномоченного органа выдает услугополучателю акт выбора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- вынесение решения о предоставлении права землепользования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уполномоченного органа осуществляет прием согласованного акта выбора, документа подтверждающего оплату услугополучателем услуг за земельно-кадастровые работы и направляет в предприятие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предприятие составляет земельно-кадастровый план и направляет руководителю уполномоченного органа в сфере земельных отношений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земельных отношений рассматривает документы, утверждает земельно-кадастровый план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проект решения и направляет его на утверждение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       исполнитель уполномоченного органа подготавливает проект договора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предоставляет услугополучателю решение и проект договора аренды для подписания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- изготовление акта выбора земельного участка, с положительными заключениями согласующих органов и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проверка полноту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документов на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выносение соответствующих заключений о возможности либо невозможности предоставления участка по заявленному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направление на согласование акта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выдача акта выбора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- вынесение решения о предоставлении права землепользования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составление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подписание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проекта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решения.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уполномоченного органа в сфере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- изготовление акта выбора земельного участка, с положительными заключениями согласующих органов и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архитектуры и градостроительства по компетенции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архитектуры и градостроительства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в сфере архитектуры и градостроительства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документы на согласование заинтересованным государственным органам (далее – согласующие органы) и специализированному государственному предприятию, ведущему земельный кадастр (далее – предприятие)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 рассматривают документы на предмет возможности предоставления участка по заявленному назначению – 12 рабочих дней, предприятие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занятости испрашиваемого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специализированное государственное предприятие, ведущее государственный земельный кадастр направляет руководителю уполномоченного органа в сфере архитектуры и градостроительства соответствующую информацию, которая будет служить основанием для отказа в предоставлении права на земельный участок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ответственный исполнитель уполномоченного органа подготавливает мотивированный ответ об отказе в предоставлении земельного участка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уполномоченного органа в сфере архитектуры и градостроительства подписывает мотивированный ответ об отказе в предоставлении земельного участка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согласующими органами и предприятием положительных заключений: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уполномоченного органа в сфере архитектуры и градостроительства ознакамливается с предоставленными заключениями и направляет на согласование услугополучателю акта выбора–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канцелярия уполномоченного органа выдает услугополучателю акт выбора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- вынесение решения о предоставлении права землепользования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уполномоченного органа осуществляет прием согласованного акта выбора, документа подтверждающего оплату услугополучателем услуг за земельно-кадастровые работы и направляет в предприятие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предприятие составляет земельно-кадастровый план и направляет руководителю уполномоченного органа в сфере земельных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земельных рассматривает документы, утверждает земельно-кадастровый план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проект решения и направляет его на утверждение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подготавливает проект договора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предоставляет услугополучателю решение и проект договора аренды для подписания – 1 час.</w:t>
      </w:r>
    </w:p>
    <w:bookmarkEnd w:id="10"/>
    <w:bookmarkStart w:name="z8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схема размещения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трех рабочих дней. Срок действия несогласованного заявителем акта выбора составляет десять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окончательный согласованный акт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платежный документ за услуги земельно-кадастровых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после получения уведомления в течение 3 (трех) рабочих дней подписывает договор временного землепользования в двух экземплярах. Срок действия неподписанного заявителем договора временного землепользования составляет семь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Государственная корпорация возвращает в структурное подразделение местных исполнительных органов области, района, города областного значения, осуществляющее функции в области земельных отношений для отмены решения о предоставлении земельного участка, с уведомлением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в форме электронного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электронная копия схемы размещения земельногоучастка;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несогласованного заявителем акта выбора составляет десять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окончательный согласованный акт выборав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платежный документ за услуги земельно-кадастровых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после получения уведомления в течение 3 (трех) рабочих дней подписывает договор временного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неподписанного заявителем договора временного землепользования составляет семь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Подписанный заявителем договор временного землепользования направляется в структурное подразделение местных исполнительных органов области, района, города областного значения, осуществляющее функции в области земельных отношений для регистрации и выдачи услугополучателю через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услугодатель и работник Государственной корпорацииполучают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согласования окончательного акта выбора земельного участка Государственная корпорация обеспечивает хранение результата в течение трех рабочих дней. По истечению трех рабочих дней Государственная корпорация направляет документы услугодателю для отмены и уведомляет услугополучателя о прекращении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заключения договора временного возмездного (краткосрочного, долгосрочного) землепользования в указанный срок Государственная корпорация возвращает в структурное подразделение местных исполнительных органов области, района, города областного значения, осуществляющее функции в области земельных отношений для отмены неподписанного договора временного землепользования, с уведомлением услугополучателя о прекращении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(если выдача на бумажном носителе, необходимо указать место получения)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не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услуполучателем, сформированный в Информационной системе "Государственная база данных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объекта в черте населенного пункта" 1-й этап изготовление акта выбора земельного участка, с положительными заключениями согласующих органов и организаций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объекта в черте населенного пункта" 2-й этап вынесение решения о предоставлении права землепользования на земельный участок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