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074a" w14:textId="5150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лесного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14 сентября 2015 года № А-9/428. Зарегистрировано Департаментом юстиции Акмолинской области 22 октября 2015 года № 5022. Утратило силу постановлением акимата Акмолинской области от 20 марта 2020 года № А-4/152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20.03.2020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лесорубочного и лесного билета";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 – культурных, туристских и спортивных целей, нужд охотничьего хозяйства, побочного лесного пользования";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договоров долгосрочного лесопользования на участках государственного лесного фонда".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услуг" от 3 июля 2014 года № А-6/281 (зарегистрировано в Реестре государственной регистрации нормативных правовых актов № 4308, опубликовано 19 августа 2014 года в газетах "Акмолинская правда" и "Арқа ажары").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Отарова К.М.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С.Кулагин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2015 года № А-9/428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лесорубочного и лесного билета"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лесорубочного и лесного билета" (далее – государственная услуга) оказывается государственными лесовладельцами – государственными учреждениями лесного хозяйства Управления природных ресурсов и регулирования природопользования Акмолинской области (далее – услугодатель).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услугодателя;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или бумажная.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выдача лесорубочного и (или) лесного билета в бумажной форме.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документы, предоставленные услугополучателем (либо его представитель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лесорубочного и лесного билета", утвержденного приказом Министра сельского хозяйства Республики Казахстан от 6 мая 2015 года № 18-1/415 (далее – Стандарт).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документов, передает на рассмотрение руководителю – 30 минут;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30 минут;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проверяет поступившие документы на предмет полноты и соответствия требованиям законодательства – 2 рабочих дня. В случае установления отсутствия утвержденных объемов заготовки древесины ведомством уполномоченного органа в области лесного хозяйства, отсутствия технологических карт на разработку лесосек, согласованных с лесовладельцем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18-20)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услугодатель дает мотивированный отказ в рассмотрении заявления.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случае полноты представленных документов и соответствия требованиям законодательства подготавливает лесорубочный и (или) лесной билет, определяет размер платы за лесные пользования – 1 рабочий день;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лесорубочный и (или) лесной билет – 30 минут;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услугополучателю лесорубочный и (или) лесной билет – 30 минут.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представленных документов на предмет полноты и соответствия требованиям законодательства. В случае установления отсутствия утвержденных объемов заготовки древесины ведомством уполномоченного органа в области лесного хозяйства, отсутствия технологических карт на разработку лесосек, согласованных с лесовладельцем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18-20)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услугодатель дает мотивированный отказ в рассмотрении заявления;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лесорубочного и (или) лесного билета;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лесорубочного и (или) лесного билета;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лесорубочного и (или) лесного билета.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структурного подразделения услугодателя.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документов, передает на рассмотрение руководителю – 30 минут;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30 минут;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проверяет поступившие документы на предмет полноты и соответствия требованиям законодательства – 2 рабочих дня. В случае установления отсутствия утвержденных объемов заготовки древесины ведомством уполномоченного органа в области лесного хозяйства, отсутствия технологических карт на разработку лесосек, согласованных с лесовладельцем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18-20)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Казахстан, услугодатель дает мотивированный отказ в рассмотрении заявления.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случае полноты представленных документов и соответствия требованиям законодательства подготавливает лесорубочный и (или) лесной билет, определяет размер платы за лесные пользования – 1 рабочий день;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подписывает лесорубочный и (или) лесной билет – 30 минут;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услугополучателю лесорубочный и (или) лесной билет – 30 минут.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лесорубочного и лесного билета"</w:t>
            </w:r>
          </w:p>
        </w:tc>
      </w:tr>
    </w:tbl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лесорубочного и лесного билета"</w:t>
      </w:r>
    </w:p>
    <w:bookmarkEnd w:id="4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3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2015 года № А-9/428</w:t>
            </w:r>
          </w:p>
        </w:tc>
      </w:tr>
    </w:tbl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историко–культурных, туристских и спортивных целей; нужд охотничьего хозяйства; побочного лесного пользования"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 – культурных, туристских и спортивных целей; нужд охотничьего хозяйства; побочного лесного пользования" оказывается государственным учреждением "Управление природных ресурсов и регулирования природопользования Акмолинской области" (далее – услугодатель).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через: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(частично автоматизированная) или бумажная.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историко–культурных, туристских и спортивных целей; нужд охотничьего хозяйства; побочного лесного пользования (далее – разрешение).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историко–культурных, туристских и спортивных целей; нужд охотничьего хозяйства; побочного лесного пользования", утвержденного приказом Министра сельского хозяйства Республики Казахстан от 6 мая 2015 года № 18-1/415 (далее – Стандарт).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на резолюцию руководителю – 30 минут;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30 минут;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представленных документов – 1 рабочий день. В случае установления факта неполноты представленных документов в указанный срок подготавливает мотивированный ответ об отказе в дальнейшем рассмотрении заявления;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случае полноты представленных документов подготавливает разрешение – 1 рабочий день;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через ИС ГБД "Е-лицензирование" подписывает электронной цифровой подписью (далее – ЭЦП) разрешение. В случае обращения услугополучателя за разрешением на бумажном носителе, документ подписывается ЭЦП через Портал, распечатывается и заверяется печатью и подписью руководителя – 1 час;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разрешение на бумажном носителе – 30 минут;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Результатом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документов. В случае установления факта неполноты представленных документов подготовка мотивированного ответа об отказе в дальнейшем рассмотрении заявления;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разрешение;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подписание разрешение;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разрешения.</w:t>
      </w:r>
    </w:p>
    <w:bookmarkEnd w:id="62"/>
    <w:bookmarkStart w:name="z6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на резолюцию руководителю – 30 минут;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30 минут;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проверяет полноту представленных документов – 1 рабочий день. В случае установления факта неполноты представленных документов в указанный срок подготавливает мотивированный ответ об отказе в дальнейшем рассмотрении заявления;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в случае полноты представленных документов подготавливает разрешение – 1 рабочий день;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через ИС ГБД "Е-лицензирование" подписывает ЭЦП разрешение. В случае обращения услугополучателя за разрешением на бумажном носителе, документ подписывается ЭЦП через Портал, распечатывается и заверяется печатью и подписью руководителя – 1 час;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выдает разрешение на бумажном носителе – 30 минут.</w:t>
      </w:r>
    </w:p>
    <w:bookmarkEnd w:id="74"/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услуги. Условие 1 –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(далее -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услугодателем. Условие 3 – проверка услугодателем соответствия полноты представленных документов услугополучателем и основаниям для выдачи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 в связи с имеющимися нарушениями в данных услугополучателя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7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результата оказания государственной услуги услугополучателем, сформированного ИС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руководителя услугодателя.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использование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объекты строительства на землях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предоставлены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лесопользование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оздоровительных, рекреационных,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историко–культурных, туристских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целей; нужд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побочного лесного пользования"</w:t>
            </w:r>
          </w:p>
        </w:tc>
      </w:tr>
    </w:tbl>
    <w:bookmarkStart w:name="z8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7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2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www.egov.kz, www.elicense.kz.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использование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объекты строительства на землях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фонда, где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лесные ресурсы предоставлены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долгосрочное лесопользование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оздоровительных, рекреационных,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историко–культурных, туристских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спортивных целей; нужд охотничьего хозяйства;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побочного лесного пользования"</w:t>
            </w:r>
          </w:p>
        </w:tc>
      </w:tr>
    </w:tbl>
    <w:bookmarkStart w:name="z8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использование участков под объекты строительства на землях государственного лесного фонда, где лесные ресурсы предоставлены в долгосрочное лесопользование для оздоровительных, рекреационных, историко–культурных, туристских и спортивных целей; нужд охотничьего хозяйства; побочного лесного пользования"</w:t>
      </w:r>
    </w:p>
    <w:bookmarkEnd w:id="8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2015 года № А-9/428</w:t>
            </w:r>
          </w:p>
        </w:tc>
      </w:tr>
    </w:tbl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"Государственная регистрация договора долгосрочного лесопользования на участках государственного лесного фонда"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"Государственная регистрация договора долгосрочного лесопользования на участках государственного лесного фонда" оказывается государственным учреждением "Управление природных ресурсов и регулирования природопользования Акмолинской области" (далее – услугодатель).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– государственная регистрация договора долгосрочного лесопользования на участках государственного лесного фонда.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9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"Государственная регистрация договора долгосрочного лесопользования на участках государственного лесного фонда", утвержденного приказом Министра сельского хозяйства Республики Казахстан от 6 мая 2015 года № 18-1/415 (далее – Стандарт).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с момента подачи услугополучателем необходимых документов осуществляет прием документов, проводит регистрацию в Информационной системе "Государственная база данных "Е-лицензирование" (далее – ИС ГБД "Е-лицензирование") и направляет на резолюцию руководителю – 10 минут;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30 минут;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полноту представленных документов для оказания государственной услуги и производит государственную регистрацию договора долгосрочного лесопользования на участках государственного лесного фонда – 1 рабочий день;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через ИС ГБД "Е-лицензирование" заверяет регистрацию договора своей электронной цифровой подписью (далее – ЭЦП). В случае обращения услугополучателя за результатом оказания государственной услуги на бумажном носителе, документ подписывается ЭЦП через Портал, распечатывается и заверяется печатью и подписью руководителя – 1 час;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результат оказания государственной услуги на бумажном носителе – 10 минут.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полноты представленных документов и регистрация договора;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услуги.</w:t>
      </w:r>
    </w:p>
    <w:bookmarkEnd w:id="100"/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с момента подачи услугополучателем необходимых документов осуществляет прием документов, проводит регистрацию в ИС ГБД "Е-лицензирование" и направляет на резолюцию руководителю – 10 минут;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рассматривает документы и определяет ответственного исполнителя – 30 минут;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рассматривает полноту представленных документов для оказания государственной услуги и производит государственную регистрацию договора долгосрочного лесопользования на участках государственного лесного фонда – 1 рабочий день;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через ИС ГБД "Е-лицензирование" заверяет регистрацию договора своей ЭЦП. В случае обращения услугополучателя за результатом оказания государственной услуги на бумажном носителе, документ подписывается ЭЦП через Портал, распечатывается и заверяется печатью и подписью руководителя – 1 час;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выдает результат оказания государственной услуги на бумажном носителе – 10 минут.</w:t>
      </w:r>
    </w:p>
    <w:bookmarkEnd w:id="111"/>
    <w:bookmarkStart w:name="z122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услуги. Условие 1 – проверка на Портале подлинности данных о зарегистрированном услугополучателе через логин индивидуального идентификационного номера и бизнес–идентификационного номера (далее - 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услугополучателем, сформированного ИС ГБД "Е-лицензирование".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ЭЦП руководителя услугодателя.</w:t>
      </w:r>
    </w:p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указана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фонда"</w:t>
            </w:r>
          </w:p>
        </w:tc>
      </w:tr>
    </w:tbl>
    <w:bookmarkStart w:name="z12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 </w:t>
      </w:r>
    </w:p>
    <w:bookmarkEnd w:id="116"/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 www.egov.kz, www.elicense.kz.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договора долгосрочного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лесопользования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лесного фонда"</w:t>
            </w:r>
          </w:p>
        </w:tc>
      </w:tr>
    </w:tbl>
    <w:bookmarkStart w:name="z129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"Государственная регистрация договора долгосрочного лесопользования на участках государственного лесного фонда"</w:t>
      </w:r>
    </w:p>
    <w:bookmarkEnd w:id="11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7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7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