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e81" w14:textId="a3a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сентября 2015 года № А-9/429. Зарегистрировано Департаментом юстиции Акмолинской области 22 октября 2015 года № 5023.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00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00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 А-9/429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в части выдачи паспорта готовности отопительным котельным всех мощностей и тепловых сетей (магистральных, внутриквартальных) оказывается местными исполнительными органами Акмолинской области, районов, городов Кокшетау и Степногорск, осуществляющими функции в области жилищно-коммунального хозяйства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 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№ 281 (зарегистрирован в Реестре государственной регистрации нормативных правовых актов № 11130) (далее – Стандарт).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электронная/бумажная.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документами, определяет ответственного исполнителя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полноту, содержания представленных документов, подтверждающих выполнение условий для получения паспорта готовности, подготавливает документы и представляет их на рассмотрение комиссии – 3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осуществляет рассмотрение документов – 16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протокольного решения подготавливает паспорт готовности или отказ в выдаче паспорта готовности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паспорт готовности или отказ в выдаче паспорта готовности –20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выдает паспорт готовности услугополучателю – 15 минут.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на рассмотрение комиссии, либо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документами, определяет ответственного исполнителя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полноту, содержания представленных документов, подтверждающих выполнение условий для получения паспорта готовности отопительных котельных всех мощностей и тепловых сетей (магистральных, внутриквартальных) к работе в осенне-зимних условиях, подготавливает документы и представляет их на рассмотрение комиссии – 3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осуществляет рассмотрение документов – 16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протокольного решения подготавливает паспорт готовности или отказ в выдаче паспорта готовности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паспорт готовности или отказ в выдаче паспорта готовности –20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регистрирует паспорт готовности и направляет его услугополучателю – 15 минут.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рассмотрение документов комиссии, либо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использования информационных систем в процессе оказания государственной услуги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- веб-портал "электронного правительства"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 А-9/429</w:t>
            </w:r>
          </w:p>
        </w:tc>
      </w:tr>
    </w:tbl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