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1c66" w14:textId="4a51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сентября 2015 года № А-10/446. Зарегистрировано Департаментом юстиции Акмолинской области 26 октября 2015 года № 5026. Утратило силу постановлением акимата Акмолинской области от 6 сентября 2019 года № А-9/426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06.09.2019 </w:t>
      </w:r>
      <w:r>
        <w:rPr>
          <w:rFonts w:ascii="Times New Roman"/>
          <w:b w:val="false"/>
          <w:i w:val="false"/>
          <w:color w:val="ff0000"/>
          <w:sz w:val="28"/>
        </w:rPr>
        <w:t>№ А-9/426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Акмолинской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А-6/245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Акмолинской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А-6/245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Отарова К.М.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А-10/446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- государственная услуга) оказывается отделами сельского хозяйства районов, городов областного значения Акмолинской области (далее –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осуществляются через: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или бумажная.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удостоверение, дубликат удостоверения, при замене (обмене) удостоверения старого образца, на новое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– удостоверение тракториста-машиниста).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 утвержденного приказом Министра сельского хозяйства Республики Казахстан от 6 мая 2015 года № 4-3/421 (далее – Стандарт).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 и направляет руководителю для наложения резолюции – 30 минут;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направляет на исполнение инженер-инспектору с указанием в резолюции - 30 минут;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 проводит регистрацию поступивших документов в Информационной системе "Государственная база данных "Е-лицензирование" (далее – ИС ГБД "Е-лицензирование"), проверяет полноту представленных документов и направляет в экзаменационную комиссию. В случае установления факта неполноты представленных документов дает письменный мотивированный отказ в дальнейшем рассмотрении заявления – 1 час;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экзаменационная комиссия, в день обращения услугополучателя, принимает теоретический экзамен на право управления машинами – 1 рабочий день;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инженер-инспектор: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выписывает удостоверение тракториста-машиниста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ИС ГБД "Е-лицензирование" подписывает электронной цифровой подписью (далее – ЭЦП) электронный документ – 30 минут;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выдает удостоверение тракториста-машиниста – 30 минут.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инженер-инспектору с указанием в резолюции;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документов в ИС ГБД "Е-лицензирование", проверка полноты представленных документов;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результатов в экзаменационный лист, который подписывается заявителем и экзаменационной комиссией;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заполнение удостоверения тракториста-машиниста;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электронного документа;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удостоверения тракториста-машиниста.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экзаменационная комиссия.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 и направляет руководителю для наложения резолюции – 30 минут;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направляет на исполнение инженер-инспектору с указанием в резолюции - 30 минут;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 проводит регистрацию поступивших документов в ИС ГБД "Е-лицензирование", проверяет полноту представленных документов и направляет в экзаменационную комиссию. В случае установления факта неполноты представленных документов дает письменный мотивированный отказ в дальнейшем рассмотрении заявления – 1 час;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экзаменационная комиссия, в день обращения услугополучателя, принимает теоретический экзамен на право управления машинами – 1 рабочий день;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инженер-инспектор: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выписывает удостоверение тракториста-машиниста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ИС ГБД "Е-лицензирование" подписывает ЭЦП электронный документ – 30 минут;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выдает удостоверение тракториста-машиниста – 30 минут.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оплата услуги на платежном шлюзе электронного правительства (далее - ПШЭП), затем эта информация поступает в ИС ГБД "Е-лицензирование" либо прикрепление квитанции в электронном (сканированном) виде. Условие 3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услугополучателем, сформированного ИС ГБД "Е-лицензирование". Электронный документ формируется с использованием ЭЦП инженера-инспектора.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Диаграмма функционального взаимодействия информационных систем, задействованных при оказании государственной услуги через Портал, указана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тракторами 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механизмами, 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www.egov.kz, www.elicense.kz;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ПШЕП – платежный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тракторами 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механизмами, 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А-10/446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Акмолинской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А-6/245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А-10/446</w:t>
            </w:r>
          </w:p>
        </w:tc>
      </w:tr>
    </w:tbl>
    <w:bookmarkStart w:name="z9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1"/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(далее - государственная услуга) оказывается отделами сельского хозяйства районов, городов областного значения Акмолинской области (далее – услугодатель).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3"/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End w:id="54"/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55"/>
    <w:bookmarkStart w:name="z1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Start w:name="z10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утвержденного Приказом Министра сельского хозяйства Республики Казахстан от 6 мая 2015 года № 4-3/421 (далее – Стандарт).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9"/>
    <w:bookmarkStart w:name="z1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 и направляет руководителю для наложения резолюции – 30 минут;</w:t>
      </w:r>
    </w:p>
    <w:bookmarkEnd w:id="60"/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направляет на исполнение инженер-инспектору с указанием в резолюции - 30 минут;</w:t>
      </w:r>
    </w:p>
    <w:bookmarkEnd w:id="61"/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регистрацию поступивших документов в Информационной системе "Государственная база данных "Е-лицензирование" (далее – ИС ГБД "Е-лицензирование"), проверяет полноту представленных документов, на соответствие сведениям, содержащимся в заявлении. В случае установления факта неполноты представленных документов подготавливает мотивированный ответ об отказе в дальнейшем рассмотрении заявления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осмотр машины (сверка соответствия заводских номеров, номерных агрегатов и номерных знаков данным, указанным в документах на машину) – 14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о машине в электронный реестр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технически исправные машины выписывает технические паспорта и номерные знаки соответствующих типов, заверяет подписью и печатью инженера-инспектора соответствующего регистрационного пункта с внесением соответствующей записи в книгу регистрации машин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сведения о выданном разрешении в ИС ГБД "Е-лицензирование" – 30 минут;</w:t>
      </w:r>
    </w:p>
    <w:bookmarkStart w:name="z1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выдает регистрационный документ (дубликат) и государственный номерной знак для трактора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 – 30 минут.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4"/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документов;</w:t>
      </w:r>
    </w:p>
    <w:bookmarkEnd w:id="65"/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инженер-инспектору с указанием в резолюции;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документов в ИС ГБД "Е-лицензирование", проверка полноты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в электронный реестр;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технических паспортов и номерных знаков соответствующих типов, заверяет подписью и печатью и вносит соответствующую запись в книгу регистрации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в ИС ГБД "Е-лицензирование";</w:t>
      </w:r>
    </w:p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регистрационных документов (дубликатов), государственных номерных знаков.</w:t>
      </w:r>
    </w:p>
    <w:bookmarkEnd w:id="68"/>
    <w:bookmarkStart w:name="z11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инженер-инспектор.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 и направляет руководителю для наложения резолюции – 30 минут;</w:t>
      </w:r>
    </w:p>
    <w:bookmarkEnd w:id="75"/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направляет на исполнение инженер-инспектору с указанием в резолюции – 30 минут;</w:t>
      </w:r>
    </w:p>
    <w:bookmarkEnd w:id="76"/>
    <w:bookmarkStart w:name="z1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регистрацию поступивших документов в ИС ГБД "Е-лицензирование", проверяет полноту представленных документов, на соответствие сведениям, содержащимся в заявлении. В случае установления факта неполноты представленных документов подготавливает мотивированный ответ об отказе в дальнейшем рассмотрении заявления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осмотр машины (сверка соответствия заводских номеров, номерных агрегатов и номерных знаков данным, указанным в документах на машину) – 14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о машине в электронный реестр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технически исправные машины выписывает технические паспорта и номерные знаки соответствующих типов, заверяет подписью и печатью инженера-инспектора соответствующего регистрационного пункта с внесением соответствующей записи в книгу регистрации машин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сведения о выданном разрешении в ИС ГБД "Е-лицензирование" - 30 минут;</w:t>
      </w:r>
    </w:p>
    <w:bookmarkStart w:name="z1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выдает регистрационный документ (дубликат) и государственный номерной знак для трактора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 - 30 минут.</w:t>
      </w:r>
    </w:p>
    <w:bookmarkEnd w:id="78"/>
    <w:bookmarkStart w:name="z12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79"/>
    <w:bookmarkStart w:name="z1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 – цифровой подписи (далее – ЭЦП)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оплата услуги на платежном шлюзе электронного правительства (далее - ПШЭП), затем эта информация поступает в ИС ГБД "Е-лицензирование" либо прикрепление квитанции в электронном (сканированном) виде. Условие 3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услугополучателем, сформированного ИС ГБД "Е-лицензирование". Электронный документ формируется с использованием ЭЦП инженера-инспектора.</w:t>
      </w:r>
    </w:p>
    <w:bookmarkStart w:name="z1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1"/>
    <w:bookmarkStart w:name="z1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(дубликата)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 знака для 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 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 повышенной проходимости"</w:t>
            </w:r>
          </w:p>
        </w:tc>
      </w:tr>
    </w:tbl>
    <w:bookmarkStart w:name="z12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8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www.egov.kz, www.elicense.kz;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ПШЕП – платежный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(дубликата)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 знака для 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 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 повышенной проходимости"</w:t>
            </w:r>
          </w:p>
        </w:tc>
      </w:tr>
    </w:tbl>
    <w:bookmarkStart w:name="z13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</w:t>
      </w:r>
    </w:p>
    <w:bookmarkEnd w:id="8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А-10/446</w:t>
            </w:r>
          </w:p>
        </w:tc>
      </w:tr>
    </w:tbl>
    <w:bookmarkStart w:name="z13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5"/>
    <w:bookmarkStart w:name="z1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отделами сельского хозяйства районов, городов областного значения Акмолинской области (далее – услугодатель).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13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7"/>
    <w:bookmarkStart w:name="z13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88"/>
    <w:bookmarkStart w:name="z13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89"/>
    <w:bookmarkStart w:name="z13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 (далее - Свидетельство).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4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1"/>
    <w:bookmarkStart w:name="z14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проходимости", утвержденного Приказом Министра сельского хозяйства Республики Казахстан от 6 мая 2015 года № 4-3/421 (далее – Стандарт).</w:t>
      </w:r>
    </w:p>
    <w:bookmarkEnd w:id="92"/>
    <w:bookmarkStart w:name="z14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3"/>
    <w:bookmarkStart w:name="z14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 и направляет руководителю для наложения резолюции – 30 минут;</w:t>
      </w:r>
    </w:p>
    <w:bookmarkEnd w:id="94"/>
    <w:bookmarkStart w:name="z14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направляет на исполнение инженер-инспектору с указанием в резолюции – 30 минут;</w:t>
      </w:r>
    </w:p>
    <w:bookmarkEnd w:id="95"/>
    <w:bookmarkStart w:name="z14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данные из заявления в реестр залога машин, в том числе в Единую автоматизированную систему управления отраслями агропромышленного комплекса "E-agriculture" (далее – компьютерная база) и выписывает Свидетельство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подписывает электронной цифровой подписью (далее – ЭЦП) электронный документ и направляет в "личный кабинет" физического или юридического лица. В случае обращения услугополучателя за результатом на бумажном носителе, результат оформляется в электронной форме, распечатывается, заверяется печатью и подписью – 30 минут;</w:t>
      </w:r>
    </w:p>
    <w:bookmarkStart w:name="z14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выдает свидетельство о государственной регистрации залога – 30 минут.</w:t>
      </w:r>
    </w:p>
    <w:bookmarkEnd w:id="97"/>
    <w:bookmarkStart w:name="z14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8"/>
    <w:bookmarkStart w:name="z14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документов;</w:t>
      </w:r>
    </w:p>
    <w:bookmarkEnd w:id="99"/>
    <w:bookmarkStart w:name="z14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инженер-инспектору с указанием в резолюции;</w:t>
      </w:r>
    </w:p>
    <w:bookmarkEnd w:id="100"/>
    <w:bookmarkStart w:name="z15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из заявления в реестр залога машин, в том числе в компьютерную базу и заполнение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ЭЦП электронный документ и направляет в "личный кабинет" физического или юридического лица или результат оформляется в электронной форме, распечатывается, заверяется печатью и подписью;</w:t>
      </w:r>
    </w:p>
    <w:bookmarkStart w:name="z15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свидетельства.</w:t>
      </w:r>
    </w:p>
    <w:bookmarkEnd w:id="102"/>
    <w:bookmarkStart w:name="z15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3"/>
    <w:bookmarkStart w:name="z15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4"/>
    <w:bookmarkStart w:name="z15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</w:p>
    <w:bookmarkEnd w:id="105"/>
    <w:bookmarkStart w:name="z15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106"/>
    <w:bookmarkStart w:name="z15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инженер-инспектор.</w:t>
      </w:r>
    </w:p>
    <w:bookmarkEnd w:id="107"/>
    <w:bookmarkStart w:name="z15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8"/>
    <w:bookmarkStart w:name="z15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 и направляет руководителю для наложения резолюции – 30 минут;</w:t>
      </w:r>
    </w:p>
    <w:bookmarkEnd w:id="109"/>
    <w:bookmarkStart w:name="z15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направляет на исполнение инженер-инспектору с указанием в резолюции - 30 минут;</w:t>
      </w:r>
    </w:p>
    <w:bookmarkEnd w:id="110"/>
    <w:bookmarkStart w:name="z16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данные из заявления в реестр залога машин, в том числе в компьютерную базу и выписывает Свидетельство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подписывает ЭЦП электронный документ и направляет в "личный кабинет" физического или юридического лица. В случае обращения услугополучателя за результатом на бумажном носителе, результат оформляется в электронной форме, распечатывается, заверяется печатью и подписью – 30 минут;</w:t>
      </w:r>
    </w:p>
    <w:bookmarkStart w:name="z16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выдает свидетельство о государственной регистрации залога – 30 минут.</w:t>
      </w:r>
    </w:p>
    <w:bookmarkEnd w:id="112"/>
    <w:bookmarkStart w:name="z16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13"/>
    <w:bookmarkStart w:name="z16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оплата услуги на платежном шлюзе электронного правительства (далее - ПШЭП), затем эта информация поступает в автоматизированное рабочее место региональный шлюз "электронного правительства (далее - АРМ РШЭП) либо прикрепление квитанции в электронном (сканированном) виде. Условие 3 – проверка в АРМ РШЭП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АРМ РШЭП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услугополучателем, сформированного Порталом. Электронный документ формируется с использованием ЭЦП инженера-инспектора.</w:t>
      </w:r>
    </w:p>
    <w:bookmarkStart w:name="z1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Диаграмма функционального взаимодействия информационных систем, задействованных при оказании государственной услуги через Портал, указана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5"/>
    <w:bookmarkStart w:name="z16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залога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 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самоходных,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а также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6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1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ПШЕП – платежный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РШЭП – автоматизированное рабочее место региональный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залога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 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смонтированным 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самоходных,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а также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6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1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А-10/446</w:t>
            </w:r>
          </w:p>
        </w:tc>
      </w:tr>
    </w:tbl>
    <w:bookmarkStart w:name="z17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9"/>
    <w:bookmarkStart w:name="z17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ежегодного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отделами сельского хозяйства районов, городов областного значения Акмолинской области (далее – услугодатель).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17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1"/>
    <w:bookmarkStart w:name="z17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End w:id="122"/>
    <w:bookmarkStart w:name="z17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23"/>
    <w:bookmarkStart w:name="z17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внесение записи "Исправен" либо "Неисправен" в регистрационном документе (техническом паспорте) заверенная подписью инженера-инспектора и штампом услугодателя.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Start w:name="z17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5"/>
    <w:bookmarkStart w:name="z17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ежегодного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приказом Министра сельского хозяйства Республики Казахстан от 6 мая 2015 года № 4-3/421 (далее – Стандарты).</w:t>
      </w:r>
    </w:p>
    <w:bookmarkEnd w:id="126"/>
    <w:bookmarkStart w:name="z18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7"/>
    <w:bookmarkStart w:name="z18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 и направляет руководителю для наложения резолюции – 30 минут;</w:t>
      </w:r>
    </w:p>
    <w:bookmarkEnd w:id="128"/>
    <w:bookmarkStart w:name="z18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направляет на исполнение инженер-инспектору с указанием в резолюции - 30 минут;</w:t>
      </w:r>
    </w:p>
    <w:bookmarkEnd w:id="129"/>
    <w:bookmarkStart w:name="z18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 проводит регистрацию поступивших документов в Информационной системе "Государственная база данных "Е-лицензирование" (далее – ИС ГБД "Е-лицензирование"), проверяет полноту представленных документов, на соответствие сведениям, содержащимся в заявлении и готовит уведомление о готовности к проведению ежегодного государственного технического осмотра, с указанием даты, места и времени проведения технического осмотра – 30 минут;</w:t>
      </w:r>
    </w:p>
    <w:bookmarkEnd w:id="130"/>
    <w:bookmarkStart w:name="z18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через ИС ГБД "Е-лицензирование" подписывает электронной цифровой подписью (далее – ЭЦП) уведомление – 30 минут;</w:t>
      </w:r>
    </w:p>
    <w:bookmarkEnd w:id="131"/>
    <w:bookmarkStart w:name="z18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инженер-инспектор: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технический осмотр машин в регистрационном пункте или непосредственно по месту нахождения машин в присутствии собственника или уполномоченного на то лица – 14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запись "Исправен" либо "Неисправен" в регистрационном документе (техническом паспорте), заверяет подписью и штампом услугодателя и оформляет акт технического осмотра – 1 час;</w:t>
      </w:r>
    </w:p>
    <w:bookmarkStart w:name="z18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выдает услугополучателю регистрационный документ (технический паспорт) с отметкой "Исправен" либо "Неисправен" заверенной подписью инженера-инспектора и штампом – 30 минут.</w:t>
      </w:r>
    </w:p>
    <w:bookmarkEnd w:id="133"/>
    <w:bookmarkStart w:name="z18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4"/>
    <w:bookmarkStart w:name="z18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документов;</w:t>
      </w:r>
    </w:p>
    <w:bookmarkEnd w:id="135"/>
    <w:bookmarkStart w:name="z18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инженер-инспектору с указанием в резолюции;</w:t>
      </w:r>
    </w:p>
    <w:bookmarkEnd w:id="136"/>
    <w:bookmarkStart w:name="z19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документов в ИС ГБД "Е-лицензирование", проверка полноты представленных документов и подготовка уведомления;</w:t>
      </w:r>
    </w:p>
    <w:bookmarkEnd w:id="137"/>
    <w:bookmarkStart w:name="z1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ЭЦП в ИС ГБД "Е-лицензирование" уведомления;</w:t>
      </w:r>
    </w:p>
    <w:bookmarkEnd w:id="138"/>
    <w:bookmarkStart w:name="z1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технического осмотра машины;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записи "Исправен" либо "Неисправен" в регистрационный документ (технический паспорт), проставление подписи и штампа услугодателя, оформление акта технического осмотра;</w:t>
      </w:r>
    </w:p>
    <w:bookmarkStart w:name="z19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услугополучателю регистрационного документа (технический паспорт) с отметкой "Исправен" либо "Неисправен" заверенной подписью инженера-инспектора и штампом.</w:t>
      </w:r>
    </w:p>
    <w:bookmarkEnd w:id="140"/>
    <w:bookmarkStart w:name="z19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1"/>
    <w:bookmarkStart w:name="z19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2"/>
    <w:bookmarkStart w:name="z19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</w:p>
    <w:bookmarkEnd w:id="143"/>
    <w:bookmarkStart w:name="z19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144"/>
    <w:bookmarkStart w:name="z19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инженер-инспектор.</w:t>
      </w:r>
    </w:p>
    <w:bookmarkEnd w:id="145"/>
    <w:bookmarkStart w:name="z19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6"/>
    <w:bookmarkStart w:name="z20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 и направляет руководителю для наложения резолюции – 30 минут;</w:t>
      </w:r>
    </w:p>
    <w:bookmarkEnd w:id="147"/>
    <w:bookmarkStart w:name="z20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направляет на исполнение инженер-инспектору с указанием в резолюции - 30 минут;</w:t>
      </w:r>
    </w:p>
    <w:bookmarkEnd w:id="148"/>
    <w:bookmarkStart w:name="z20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 проводит регистрацию поступивших документов в ИС ГБД "Е-лицензирование", проверяет полноту представленных документов, на соответствие сведениям, содержащимся в заявлении и готовит уведомление о готовности к проведению ежегодного государственного технического осмотра, с указанием даты, места и времени проведения технического осмотра – 30 минут;</w:t>
      </w:r>
    </w:p>
    <w:bookmarkEnd w:id="149"/>
    <w:bookmarkStart w:name="z20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через ИС ГБД "Е-лицензирование" подписывает ЭЦП уведомление – 30 минут;</w:t>
      </w:r>
    </w:p>
    <w:bookmarkEnd w:id="150"/>
    <w:bookmarkStart w:name="z20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инженер-инспектор: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технический осмотр машин в регистрационном пункте или непосредственно по месту нахождения машин в присутствии собственника или уполномоченного на то лица – 14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запись "Исправен" либо "Неисправен" в регистрационном документе (техническом паспорте), заверяет подписью и штампом услугодателя и оформляет акт технического осмотра – 1 час;</w:t>
      </w:r>
    </w:p>
    <w:bookmarkStart w:name="z20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выдает услугополучателю регистрационный документ (технический паспорт) с отметкой "Исправен" либо "Неисправен" заверенной подписью инженера-инспектора и штампом – 30 минут.</w:t>
      </w:r>
    </w:p>
    <w:bookmarkEnd w:id="152"/>
    <w:bookmarkStart w:name="z20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53"/>
    <w:bookmarkStart w:name="z20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услугополучателем, сформированного ИС ГБД "Е-лицензирование". Электронный документ формируется с использованием ЭЦП руководителя услугодателя.</w:t>
      </w:r>
    </w:p>
    <w:bookmarkStart w:name="z20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5"/>
    <w:bookmarkStart w:name="z20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ежегодного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 прицепов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а также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проходимости"</w:t>
            </w:r>
          </w:p>
        </w:tc>
      </w:tr>
    </w:tbl>
    <w:bookmarkStart w:name="z21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15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www.egov.kz, www.elicense.kz.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ежегодного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 прицепов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проходимости"</w:t>
            </w:r>
          </w:p>
        </w:tc>
      </w:tr>
    </w:tbl>
    <w:bookmarkStart w:name="z21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ежегодного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15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А-10/446</w:t>
            </w:r>
          </w:p>
        </w:tc>
      </w:tr>
    </w:tbl>
    <w:bookmarkStart w:name="z21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14.06.2016 </w:t>
      </w:r>
      <w:r>
        <w:rPr>
          <w:rFonts w:ascii="Times New Roman"/>
          <w:b w:val="false"/>
          <w:i w:val="false"/>
          <w:color w:val="ff0000"/>
          <w:sz w:val="28"/>
        </w:rPr>
        <w:t>№ А-7/282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21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0"/>
    <w:bookmarkStart w:name="z21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отделами сельского хозяйства районов, городов Кокшетау и Степногорск (далее – услугодатель).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21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62"/>
    <w:bookmarkStart w:name="z21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63"/>
    <w:bookmarkStart w:name="z22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или бумажная.</w:t>
      </w:r>
    </w:p>
    <w:bookmarkEnd w:id="164"/>
    <w:bookmarkStart w:name="z22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реестра регистрации залога движимого имущества.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22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6"/>
    <w:bookmarkStart w:name="z22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дорожно–строительных машин и механизмов, а также специальных машин повышенной проходимости" утвержденного Приказом Министра сельского хозяйства Республики Казахстан от 6 мая 2015 года № 4-3/421 (далее - Стандарт).</w:t>
      </w:r>
    </w:p>
    <w:bookmarkEnd w:id="167"/>
    <w:bookmarkStart w:name="z22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инженер-инспектор: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документов и их регистрацию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документов, на соответствие сведениям, содержащимся в заявлении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сверяет данные указанные в заявлении с реестром регистрации залога движимого имущества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выписку из реестра регистрации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выписку из реестра регистрации залога движимого имущества в "личный кабинет" – 30 минут.</w:t>
      </w:r>
    </w:p>
    <w:bookmarkStart w:name="z22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полноты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данных указанных в заявлении с реестром регистрации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выписку из реестра регистрации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выписку из реестра регистрации залога движимого имущества в "личный кабинет".</w:t>
      </w:r>
    </w:p>
    <w:bookmarkStart w:name="z22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 (работников) услугодателя в процессе оказания государственной услуги</w:t>
      </w:r>
    </w:p>
    <w:bookmarkEnd w:id="170"/>
    <w:bookmarkStart w:name="z22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инженер-инспектор.</w:t>
      </w:r>
    </w:p>
    <w:bookmarkStart w:name="z22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инженер-инспектор: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документов и их регистрацию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документов, на соответствие сведениям, содержащимся в заявлении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сверяет данные указанные в заявлении с реестром регистрации залога движимого имущества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выписку из реестра регистрации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выписку из реестра регистрации залога движимого имущества в "личный кабинет" – 30 минут.</w:t>
      </w:r>
    </w:p>
    <w:bookmarkStart w:name="z22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3"/>
    <w:bookmarkStart w:name="z23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либо его представителя при обращении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личность, а представитель – документ, подтверждающий его полномочия и документ удостоверяющий личность (для идентификации).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нотариальной доверенности, юридическому лицу – по документу, подтверждающему полномочия).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30 минут.</w:t>
      </w:r>
    </w:p>
    <w:bookmarkStart w:name="z23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услугополучателем, сформированного Порталом. Электронный документ формируется с использованием ЭЦП руководителя услугодателя.</w:t>
      </w:r>
    </w:p>
    <w:bookmarkStart w:name="z23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6"/>
    <w:bookmarkStart w:name="z23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 механизмов, а также специальных машин повышенной проходимости"</w:t>
            </w:r>
          </w:p>
        </w:tc>
      </w:tr>
    </w:tbl>
    <w:bookmarkStart w:name="z23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 функционального взаимодействия информационных систем  задействованных при оказании государственной услуги через Портал </w:t>
      </w:r>
    </w:p>
    <w:bookmarkEnd w:id="178"/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23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17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