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f41" w14:textId="480b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ноября 2015 года № А-11/529. Зарегистрировано Департаментом юстиции Акмолинской области 23 ноября 2015 года № 5068. Утратило силу постановлением акимата Акмолинской области от 5 июня 2017 года № А-6/248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(зарегистрировано в Реестре государственной регистрации нормативных правовых актов № 11223)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виды субсидируемых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Акмолинской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А-6/210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видов субсидируемых удобрений и норм субсидий" от 25 мая 2015 года № А-6/227 (зарегистрировано в Реестре государственной регистрации нормативных правовых актов № 4835, опубликовано 25 июня 2015 года в газетах "Арка ажары" и "Акмолинская правда").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первого заместителя акима области Отарова К.М.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 ноябрь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1 - в редакции постановления акимата Акмолинской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А-6/210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904"/>
        <w:gridCol w:w="311"/>
        <w:gridCol w:w="670"/>
        <w:gridCol w:w="174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(N-10%:P2О5-46%)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"Микроудобрения "МЭРС"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(К2О5-42%; KCL-65%)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(К2 О5-50%)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Супрефосазот-содержащий "Супрефос –NS" (N-12%. P2O5-24%)+(Ca;Mg;SO3)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KristalonCucumber 14-11-31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KristalonSpecial 18-18-18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12-12-36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KristalonYellow13-40-13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(Р-19%;К2О-2%)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"Суперфосфат" марки "Б" (P-15%:К2О-2%)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(N-46,2%)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(N-21%)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(N16:Р16:К16)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(N-34,4%)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Универсальный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(AgrifulAntisal)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(Technokel Amino Mix)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(Technokel Amino B)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PН (Tecnophyt PH)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А-11/529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приобретенных у поставщика удобрений или иностранных производителей удобрений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акимата Акмолинской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А-6/210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