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ef2c" w14:textId="cd3e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2015 года № А-10/471. Зарегистрировано Департаментом юстиции Акмолинской области 25 ноября 2015 года № 5076.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10 апреля 2014 года № А-4/130 (зарегистрировано в Реестре государственной регистрации нормативных правовых актов № 4198, опубликовано 3 июля 2014 года в газетах "Акмолинская правда" и "Арқа ажары");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10 апреля 2014 года № А-4/130 "Об утверждении регламентов государственных услуг" от 5 января 2015 года № А-1/1 (зарегистрировано в Реестре государственной регистрации нормативных правовых актов № 4640, опубликовано 4 марта 2015 года в информационно-правовой системе "Әділет").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Адильбекова Д.З.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инвалидам кресла-колясок"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инвалидам кресла-колясок"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кресло-коляски (далее – уведомление).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инвалидам кресла-колясок",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Start w:name="z4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55"/>
    <w:bookmarkStart w:name="z4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кресла-колясок"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инвалидам кресла-колясок"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6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уведомление)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83"/>
    <w:bookmarkStart w:name="z4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прилагается копия выписки из индивидуальной программы реабилитации.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услуги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по слуху"</w:t>
            </w:r>
          </w:p>
        </w:tc>
      </w:tr>
    </w:tbl>
    <w:bookmarkStart w:name="z41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1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9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санаторно-курортным лечением"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санаторно-курортным лечением"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санаторно-курортного лечения (далее - уведомление).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8"/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санаторно-курортным лечением",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140"/>
    <w:bookmarkStart w:name="z4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158"/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63"/>
    <w:bookmarkStart w:name="z4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171"/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санаторно-курортным лечением"</w:t>
            </w:r>
          </w:p>
        </w:tc>
      </w:tr>
    </w:tbl>
    <w:bookmarkStart w:name="z2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"Обеспечение инвалидов санаторно-курортным лечением"</w:t>
      </w:r>
    </w:p>
    <w:bookmarkEnd w:id="1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14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условиях ухода на дому"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4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условиях ухода на дому"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срока оказания специальных социальных услуг в условиях ухода на дому (далее - уведомление),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на дому",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9"/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1"/>
    <w:bookmarkStart w:name="z4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час;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10 рабочих дней;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214"/>
    <w:bookmarkStart w:name="z24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1 рабочий день;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час;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10 рабочих дней;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226"/>
    <w:bookmarkStart w:name="z25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с наличием индивидуального идентификационного номера (для идентификации личности);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выписки из индивидуальной программы реабилитации инвалида (для престарелых не требуется);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лиц пенсионного возраста – копия пенсионного удостоверения;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и лиц, приравненных к ним – копии удостоверения, подтверждающего статус участника и инвалида Великой Отечественной войны и лица, приравненного к ним;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– копия заключения психолого-медико-педагогической консультации.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"Оформление документов на оказание специальных социальных услуг в условиях ухода на дому"</w:t>
            </w:r>
          </w:p>
        </w:tc>
      </w:tr>
    </w:tbl>
    <w:bookmarkStart w:name="z27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оказание специальных социальных услуг в условиях ухода на дому"</w:t>
      </w:r>
    </w:p>
    <w:bookmarkEnd w:id="2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18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протезно-ортопедической помощи"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8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на предоставление с указанием сроков предоставления инвалидам протезно – ортопедической помощи (далее - уведомление).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6"/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258"/>
    <w:bookmarkStart w:name="z4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276"/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291"/>
    <w:bookmarkStart w:name="z32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помощи"</w:t>
            </w:r>
          </w:p>
        </w:tc>
      </w:tr>
    </w:tbl>
    <w:bookmarkStart w:name="z34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"Оформление документов на инвалидов для предоставления им протезно-ортопедической помощи"</w:t>
      </w:r>
    </w:p>
    <w:bookmarkEnd w:id="3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А-10/471</w:t>
            </w:r>
          </w:p>
        </w:tc>
      </w:tr>
    </w:tbl>
    <w:bookmarkStart w:name="z22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 (далее - уведомление).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320"/>
    <w:bookmarkStart w:name="z35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сурдо-тифлотехническими и обязательными гигиеническими средствами",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322"/>
    <w:bookmarkStart w:name="z4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внесение данных в автоматизированную информационную систему "Е-собес";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заявления;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уведомления;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уведомления;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уведомления.</w:t>
      </w:r>
    </w:p>
    <w:bookmarkEnd w:id="340"/>
    <w:bookmarkStart w:name="z37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полноты документов – 3 рабочих дня;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персональных данных услугополучателя, необходимых для оформления документов и вносит данные в автоматизированную информационную систему "Е-собес" - 1 рабочий день;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заявление в автоматизированной информационной системе "Е-собес" – 1 рабочий день;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– 3 рабочих дня;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– 1 час;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уведомление – 30 минут.</w:t>
      </w:r>
    </w:p>
    <w:bookmarkEnd w:id="355"/>
    <w:bookmarkStart w:name="z39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Государственной корпорации – 15 минут.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 (для идентификации).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регистрацию по постоянному месту жительства, об инвалидности, содержащиеся в соответствующих государственных информационных системах, работник Государственной корпорации получает в форме электронных документов, удостоверенных электронно-цифровой подписью уполномоченных должностных лиц.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услугополучателя в информационных системах к заявлению прилагаются следующие документы: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о несчастном случае, связанном с трудовой деятельностью и документа о прекращении деятельности работодателя-индивидуального предпринимателя или ликвидации юридического лица – при подаче заявления инвалидом от трудового увечья и (или) профессионального заболевания, в случаях прекращения деятельности работодателя-индивидуального предпринимателя или ликвидации юридического лица;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реабилитации.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 и лица, приравненные по льготам и гарантиям к инвалидам Великой Отечественной войны, к заявлению прилагают удостоверение участника, инвалида Великой Отечественной войны или лица, приравненного по льготам и гарантиям к инвалиду Великой Отечественной войны.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"Обеспечение инвалидов сурдо-тифлотехническими и обязательными гигиеническими средствами"</w:t>
            </w:r>
          </w:p>
        </w:tc>
      </w:tr>
    </w:tbl>
    <w:bookmarkStart w:name="z41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"Обеспечение инвалидов сурдо-тифлотехническими и обязательными гигиеническими средствами"</w:t>
      </w:r>
    </w:p>
    <w:bookmarkEnd w:id="3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