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1923" w14:textId="1711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регулирования использования водного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октября 2015 года № А-10/468. Зарегистрировано Департаментом юстиции Акмолинской области 26 ноября 2015 года № 5083. Утратило силу постановлением акимата Акмолинской области от 20 марта 2020 года № А-4/152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Отарова К.М.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А-10/468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Акмолинской области от 25.07.2019 </w:t>
      </w:r>
      <w:r>
        <w:rPr>
          <w:rFonts w:ascii="Times New Roman"/>
          <w:b w:val="false"/>
          <w:i w:val="false"/>
          <w:color w:val="ff0000"/>
          <w:sz w:val="28"/>
        </w:rPr>
        <w:t>№ А-8/348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государственным учреждением "Управление природных ресурсов и регулирования природопользования Акмолинской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– Государственная корпорация).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положительное заключение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приказом Министра сельского хозяйства Республики Казахстан от 6 мая 2015 года № 19-1/422 (зарегистрирован в Реестре государственной регистрации нормативных правовых актов № 11765)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 и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поступившие документы, подготавливает результат оказания государственной услуги – 28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оказания государственной услуги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выдает результат оказания государственной услуги – 15 минут.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документов, передает на рассмотрение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поступившие документы, подготавливает результат оказания государственной услуги – 28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оказания государственной услуги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выдает результат оказания государственной услуги – 15 минут.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принимает, регистрирует заявление услугополучателя и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качества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целей, не связанных с питьевым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хозяйственно-бытовым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где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 водные 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имеются достаточные 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качества"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А-10/468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 объектов в обособленное или совместное пользование на конкурсной основе"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Акмолинской области от 25.07.2019 </w:t>
      </w:r>
      <w:r>
        <w:rPr>
          <w:rFonts w:ascii="Times New Roman"/>
          <w:b w:val="false"/>
          <w:i w:val="false"/>
          <w:color w:val="ff0000"/>
          <w:sz w:val="28"/>
        </w:rPr>
        <w:t>№ А-8/348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 оказывается государственным учреждением "Управление природных ресурсов и регулирования природопользования Акмолинской области", местными исполнительными органами районов, городов Кокшетау и Степногорск (далее – услугодатель).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"Государственную корпорацию "Правительство для граждан" (далее – Государственная корпорация).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предоставлении водного объекта в обособленное или совместное пользование между государственным учреждением "Управление природных ресурсов и регулирования природопользования Акмолинской области", местными исполнительными районов, городов Кокшетау и Степногорск и победителем конкурса в бумажном виде, на основании решения местных исполнительных органов области, районов, городов Кокшетау и Степногорск (далее - акимат)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пользование на конкурсной основе", утвержденного приказом Министра сельского хозяйства Республики Казахстан от 6 мая 2015 года № 19-1/422 (зарегистрирован в Реестре государственной регистрации нормативных правовых актов № 11765) (далее – Стандарт).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 конкурсной комиссии осуществляет прием конкурсной заявки – 17 рабочих дней со дня размещения объявления;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конкурсная комиссия вскрывает конверты с конкурсными заявками – 3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комиссия рассматривает документы и подводит итоги конкурса – 8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конкурсной комиссии подготавливает протокол об итогах конкурса и направляет в акимат проект постановления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ознакамливается с проектом и принимает постановление о представлении водного объекта в обособленное или совместное пользование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на основании постановления акимата подготавливает проект договор о предоставлении водного объекта в обособленное или совместное пользование – 10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договор о предоставлении водного объекта в обособленное или совместное пользование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выдает результат оказания государственной услуги – 15 минут.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конкурсных заявок;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протокола вскрытия конвертов;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протокола об итогах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проекта постановления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постановления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проекта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оказания государственной услуги.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 конкурсной комиссии осуществляет прием конкурсной заявки – 17 рабочих дней со дня размещения объявления;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конкурсная комиссия вскрывает конверты с конкурсными заявками – 3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комиссия рассматривает документы и подводит итоги конкурса – 8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конкурсной комиссии подготавливает протокол об итогах конкурса и направляет в акимат проект постановления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ознакамливается с проектом и принимает постановление о представлении водного объекта в обособленное или совместное пользование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на основании постановления акимата подготавливает проект договор о предоставлении водного объекта в обособленное или совместное пользование – 10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договор о предоставлении водного объекта в обособленное или совместное пользование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выдает результат оказания государственной услуги – 15 минут.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принимает, регистрирует заявление услугополучателя и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обособленное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пользование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основе"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водных объектов в обособленное или совместное пользование на конкурсной основе"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