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0530" w14:textId="5400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при их предоставлении в частную собственность на территории населенных пунктов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октября 2015 года № А-10/480 и решение Акмолинского областного маслихата от 21 октября 2015 года № 5С-42-3. Зарегистрировано Департаментом юстиции Акмолинской области 30 ноября 2015 года № 5106.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совместного постановления и решения в редакции на казахском языке, текст на русском языке не меняется, совместным постановлением акимата Акмолинской области от 27.06.2023 № А-7/254 и решением Акмолинского областного маслихата от 27.06.2023 </w:t>
      </w:r>
      <w:r>
        <w:rPr>
          <w:rFonts w:ascii="Times New Roman"/>
          <w:b w:val="false"/>
          <w:i w:val="false"/>
          <w:color w:val="ff0000"/>
          <w:sz w:val="28"/>
        </w:rPr>
        <w:t>№ 8С-3-8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базовые ставки платы за земельные участки при их предоставлении в частную собственность на территории населенных пунктов Акмолинской области согласно приложению к настоящему совместному постановлению акимата и решению маслихата.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постановления акимата Акмолинской области от 27.06.2023 № А-7/254 и решения Акмолинского областного маслихата от 27.06.2023 </w:t>
      </w:r>
      <w:r>
        <w:rPr>
          <w:rFonts w:ascii="Times New Roman"/>
          <w:b w:val="false"/>
          <w:i w:val="false"/>
          <w:color w:val="000000"/>
          <w:sz w:val="28"/>
        </w:rPr>
        <w:t>№ 8С-3-8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18 сентября 2012 года № А-10/437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18 сентября 2012 года № 5С-6-4 "Об установлении базовых ставок платы за земельные участки при их предоставлении в частную собственность на территории населенных пунктов Акмолинской области" (зарегистрировано в Реестре государственной регистрации нормативных правовых актов № 3449, опубликовано 2 октября 2012 года в газетах "Арқа Ажары" и "Акмолинская правда").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Акмолинского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5С-42-3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за земельные участки при их предоставлении в частную собственность на территории населенных пунктов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совместного постановления акимата Акмолинской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А-7/318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Акмолинского областного маслихата от 04.07.2024 </w:t>
      </w:r>
      <w:r>
        <w:rPr>
          <w:rFonts w:ascii="Times New Roman"/>
          <w:b w:val="false"/>
          <w:i w:val="false"/>
          <w:color w:val="ff0000"/>
          <w:sz w:val="28"/>
        </w:rPr>
        <w:t>№ 8С-11-30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базовой ставки для остальных населенных пунктов соответствующего региона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Молбаза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Бурабайского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Аккольского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Елтоқ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Бабатай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Аршалынского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Шортандинского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Рахымжана Кошкарбаева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Ыбырая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Кажымукан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Отемис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Целиноградского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