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7b6a" w14:textId="7ec7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24 июля 2015 года № А-8/352 "Об утверждении государственного образовательного заказа на 2015-2016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ноября 2015 года № А-11/522. Зарегистрировано Департаментом юстиции Акмолинской области 9 декабря 2015 года № 5116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«Об образовании»,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государственного образовательного заказа на 2015-2016 учебный год» от 24 июля 2015 года № А-8/352 (зарегистрировано в Реестре государственной регистрации нормативных правовых актов № 4964, опубликовано 14 сентября 2015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государственный образовательный заказ на 2015-2016 учебный год за счет местного бюджета на подготовку специалистов с техническим и профессиональным, послесредним образованием,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А-11/522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А-8/352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2015-2016 учебный год за счет местного бюджета на подготовку специалистов с техническим и профессиональным, послесредним образованием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327"/>
        <w:gridCol w:w="1236"/>
        <w:gridCol w:w="1439"/>
        <w:gridCol w:w="1393"/>
        <w:gridCol w:w="1597"/>
        <w:gridCol w:w="1"/>
        <w:gridCol w:w="835"/>
        <w:gridCol w:w="1024"/>
        <w:gridCol w:w="1170"/>
        <w:gridCol w:w="1013"/>
        <w:gridCol w:w="1076"/>
      </w:tblGrid>
      <w:tr>
        <w:trPr>
          <w:trHeight w:val="57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</w:tr>
      <w:tr>
        <w:trPr>
          <w:trHeight w:val="7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2 село Каменка, Сандыктауский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8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3, село Красный Яр, город Кокшетау»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 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сельскохозяйственных машин и тракторов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4, поселок Аршалы, Аршалынский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5, аул Бозайгыр, Шортандинский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6 село Астраханка, Астраханский район» управления образования Акмолинской области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7, город Есиль, Есильский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8, город Ерейментау, Ерейментауский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9, село Новоишимка, Целиноградский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10, город Акколь, Аккольский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11, город Атбасар, Атбасарский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1, город Атбасар, Атбасарский район»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1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050801 2 050802 2 050804 2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1, город Кокшетау»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художественных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 аппаратуры (радио-, теле-, аудио-, видео)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широкого профиля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«Сервисно-технический колледж № 1, город Кокшетау» управления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по отраслям и областям применения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силовым сетям и электрооборудованию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120101 1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120101 1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«Колледж индустрии туризма и сервиса, город Щучинск, Бурабайский район» управления образования Акмолинской области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Туристический агент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121105 2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сухому методу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 Зерендинского района»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 село Катарколь, Бурабайского района»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охране и использованию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«Горнотехнический колледж, город Степногорск»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Кокшетау» при акимате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(строительное производство)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технолог-строитель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Техник-геодезист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машиностроении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технологических машин и оборудования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120114 4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141010 4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Техник-проектировщик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Щучинск» при акимате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 имени Ж.Мусина (с казахским языком обучения), город Кокшетау»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 основной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колледж, город Щучинск» при управлении образования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культуры имени Акана серэ, город Кокшетау» при управлении образования Акмолинской области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 досуга, руководитель танцевального коллектива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 досуга, руководитель оркестра (ансамбля) народных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 досуга, режиссер массовых театрализованных представлений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 досуга, режиссер самодеятельного театрального коллектива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драматического театра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«Музыкальный колледж имени Биржан сала, город Кокшетау» при управлении образования Акмолинской области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Фортепиано. Преподаватель детской музыкальной школы, концертмейстер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Струнные инструменты. Преподаватель детской музыкальной школы, артист (руководитель) оркестра,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Духовые и ударные инструменты. Преподаватель детской музыкальной школы, артист (руководитель) оркестра,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Казахские народные инструменты.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Русские народные инструменты.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Эстрадные музыкальные инструменты. 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школы. Артист академического пения, солист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народного пения с домброй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эстрадного пения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(-ка)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Академия «Кокше» колледж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1516013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пожарный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гуманитарно-технический колледж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150905 3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колледж «Максат»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 съемка и разведка месторождений полезных ископаемых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070107 3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070918 3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–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