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6e7e" w14:textId="13c6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фармацевтической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4 ноября 2015 года № А-11/509. Зарегистрировано Департаментом юстиции Акмолинской области 15 декабря 2015 года № 5124. Утратило силу постановлением акимата Акмолинской области от 9 октября 2019 года № А-10/481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09.10.2019 </w:t>
      </w:r>
      <w:r>
        <w:rPr>
          <w:rFonts w:ascii="Times New Roman"/>
          <w:b w:val="false"/>
          <w:i w:val="false"/>
          <w:color w:val="ff0000"/>
          <w:sz w:val="28"/>
        </w:rPr>
        <w:t>№ А-10/481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фармацевтическую деятельность";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специалистов с медицинским образованием для осуществления реализации лекарственных средств,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дополнений в постановление акимата Акмолинской области от 20 марта 2014 года № А-3/98 "Об утверждении регламентов оказания государственных услуг" от 16 октября 2014 года № А-9/496 (зарегистрировано в Реестре государственной регистрации нормативных правовых актов № 4473, опубликовано 11 декабря 2014 года в газетах "Арқа ажары" и "Акмолинская правда").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Нуркенова Н.Ж.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А-11/509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фармацевтическую деятельность"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фармацевтическую деятельность" (далее - государственная услуга) оказывается государственным учреждением "Управление здравоохранения Акмолинской области" (далее - услугодатель).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- Портал).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лицензия, переоформленная лицензия, дубликат лицензии на фармацевтическую деятельность.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 государственной услуги "Выдача лицензии на фармацевтическую деятельность", утвержденного приказом Министра здравоохранения и социального развития Республики Казахстан от 28 апреля 2015 года № 293 (далее - Стандарт).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с момента подачи услугополучателем необходимых документов осуществляет прием документов, проводит регистрацию в Информационной системе "Государственная база данных "Е-лицензирование" (далее – ИС ГБД "Е-лицензирование") и направляет на резолюцию руководителю – 15 минут;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1 час;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документов. В случае установления факта неполноты представленных документов подготавливает мотивированный отказ в дальнейшем рассмотрении заявления – 1 рабочий день;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при выдаче: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 и (или) приложение к лицензии на фармацевтическую деятельность - осуществляет проверку на соответствие квалификационным требованиям услугополучателя, подготавливает лицензию и (или) приложение к лицензии - 12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и (или) приложение к лицензии на фармацевтическую деятельность - проверяет поступившие документы, подготавливает переоформленную лицензию и (или) приложение к лицензии - 2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дубликата лицензии и (или) приложение к лицензии на фармацевтическую деятельность - проверяет поступившие документы, подготавливает дубликат лицензии и (или) приложение к лицензии - 1 рабочий день;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через ИС ГБД "Е-лицензирование" подписывает электронной цифровой подписью (далее – ЭЦП) лицензию и (или) приложение к лицензии, переоформленную лицензию и (или) приложение к лицензии, дубликат лицензии и (или) приложения к лицензии на фармацевтическую деятельность. В случае обращения услугополучателя за лицензией и (или) приложение к лицензии, переоформленной лицензией и (или) приложение к лицензии, дубликатом лицензии и (или) приложения к лицензии на бумажном носителе, документ подписывается ЭЦП через Портал, распечатывается и заверяется печатью и подписью руководителя – 1 час;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канцелярии услугодателя выдает лицензию и (или) приложение к лицензии, переоформленную лицензию и (или) приложение к лицензии, дубликат лицензии и (или) приложения к лицензии на фармацевтическую деятельность через ИС ГБД "Е-лицензирование" – 15 минут.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направление документов на резолюцию руководителю;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полноту представленных документов. В случае установления факта неполноты представленных документов подготовка мотивированный отказ в дальнейшем рассмотрении заявления;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лицензии и (или) приложение к лицензии, переоформленной лицензии и (или) приложение к лицензии, дубликата лицензии и (или) приложения к лицензии на фармацевтическую деятельность;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лицензии и (или) приложение к лицензии, переоформленной лицензии и (или) приложение к лицензии, дубликата лицензии и (или) приложения к лицензии на фармацевтическую деятельность;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лицензии и (или) приложение к лицензии, переоформленной лицензии и (или) приложение к лицензии, дубликата лицензии и (или) приложения к лицензии на фармацевтическую деятельность.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с момента подачи услугополучателем необходимых документов осуществляет прием документов, проводит регистрацию в ИС ГБД "Е-лицензирование" и направляет на резолюцию руководителю – 15 минут;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1 час;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документов. В случае установления факта неполноты представленных документов подготавливает мотивированный ответ о прекращении рассмотрения заявления – 1 рабочий день;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при выдаче: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 и (или) приложение к лицензии на фармацевтическую деятельность - осуществляет проверку на соответствие квалификационным требованиям услугополучателя, подготавливает лицензию и (или) приложение к лицензии - 12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и (или) приложение к лицензии на фармацевтическую деятельность - проверяет поступившие документы, подготавливает переоформленную лицензию и (или) приложение к лицензии - 2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дубликата лицензии и (или) приложение к лицензии на фармацевтическую деятельность - проверяет поступившие документы, подготавливает дубликат лицензии и (или) приложение к лицензии - 1 рабочий день;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через ИС ГБД "Е-лицензирование" подписывает ЭЦП лицензию и (или) приложение к лицензии, переоформленную лицензию и (или) приложение к лицензии, дубликат лицензии и (или) приложения к лицензии на фармацевтическую деятельность. В случае обращения услугополучателя за лицензией и (или) приложение к лицензии, переоформленной лицензией и (или) приложение к лицензии, дубликатом лицензии и (или) приложения к лицензии на бумажном носителе, документ подписывается ЭЦП через Портал, распечатывается и заверяется печатью и подписью руководителя – 1 час;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канцелярии услугодателя выдает лицензию и (или) приложение к лицензии, переоформленную лицензию и (или) приложение к лицензии, дубликат лицензии и (или) приложения к лицензии на фармацевтическую деятельность через ИС ГБД "Е-лицензирование" – 15 минут.</w:t>
      </w:r>
    </w:p>
    <w:bookmarkEnd w:id="41"/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оплата услуги на платежный шлюз электронного правительства (далее – ПШЭП), а затем эта информация поступает в ИС ГБД "Е-лицензирование", либо прикрепление квитанции в электронном (сканированном) виде. Условие 3 – проверка в ИС ГБД "Е-лицензирование" факта оплаты за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услуге, в связи с отсутствием оплаты за оказание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направление электронного документа (запроса услугополучателя) удостоверенного (подписанного) ЭЦП услугополучателя через ПШЭП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результата оказания государственной услуги услуполучателем, сформированный ИС ГБД "Е-лицензирование". Электронный документ формируется с использованием ЭЦП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фармацевтическую деятельность"</w:t>
            </w:r>
          </w:p>
        </w:tc>
      </w:tr>
    </w:tbl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в оказании государственной услуги через Портал</w:t>
      </w:r>
    </w:p>
    <w:bookmarkEnd w:id="4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 www.egov.kz, www.elicense.kz;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ПШЕП – платежный шлюз электронного правительства;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"Е-лицензирование" – информационная система государственной базы данных "Е-лицензирование".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фармацевтическую деятельность"</w:t>
            </w:r>
          </w:p>
        </w:tc>
      </w:tr>
    </w:tbl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фармацевтическую деятельность"</w:t>
      </w:r>
    </w:p>
    <w:bookmarkEnd w:id="4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48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А-11/509</w:t>
            </w:r>
          </w:p>
        </w:tc>
      </w:tr>
    </w:tbl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15.06.2016 </w:t>
      </w:r>
      <w:r>
        <w:rPr>
          <w:rFonts w:ascii="Times New Roman"/>
          <w:b w:val="false"/>
          <w:i w:val="false"/>
          <w:color w:val="ff0000"/>
          <w:sz w:val="28"/>
        </w:rPr>
        <w:t>№ А-7/298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3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7"/>
    <w:bookmarkStart w:name="z13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осуществление деятельности в сфере оборота наркотических средств, психотропных веществ и прекурсоров в области здравоохранения" (далее-государственная услуга) оказывается государственным учреждением "Управление здравоохранения Акмолинской области"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выдачи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www.egov.kz,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лицензия, переоформленная лицензия, дубликат лицензии на деятельность, связанную с оборотом наркотических средств, психотропных веществ и прекурсоров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48"/>
    <w:bookmarkStart w:name="z14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49"/>
    <w:bookmarkStart w:name="z14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здравоохранения", утвержденного приказом Министра здравоохранения и социального развития Республики Казахстан от 28 апреля 2015 года № 293 (зарегистрирован в Реестре государственной регистрации нормативных правовых актов № 11356)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с момента подачи услугополучателем необходимых документов осуществляет прием документов, проводит регистрацию в Информационной системе "Государственная база данных "Е-лицензирование" (далее – ИС ГБД "Е-лицензирование") и направляет на резолюцию руководителю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определяет ответственного исполнителя услугодателя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проверяет полноту представленных документов. В случае установления факта неполноты представленных документов подготавливает мотивированный отказ в дальнейшем рассмотрении заявления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 при выдаче: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лицензии и (или) приложение к лицензии - осуществляет проверку на соответствие квалификационным требованиям услугополучателя, подготавливает лицензию и (или) приложение к лицензии - 12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и (или) приложение к лицензии - проверяет поступившие документы, подготавливает переоформленную лицензию и (или) приложение к лицензии - 2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дубликата лицензии и (или) приложение к лицензии - проверяет поступившие документы, подготавливает дубликат лицензии и (или) приложение к лицензии - 1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через ИС ГБД "Е-лицензирование" электронной цифровой подписью (далее – ЭЦП) лицензию и (или) приложение к лицензии, переоформленную лицензию и (или) приложение к лицензии, дубликат лицензии и (или) приложения к лицензии. В случае обращения услугополучателя за лицензией и (или) приложение к лицензии, переоформленной лицензией и (или) приложение к лицензии, дубликатом лицензии и (или) приложения к лицензии на бумажном носителе, документ подписывается ЭЦП через Портал, распечатывается и заверяется печатью и подписью руководителя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специалист канцелярии услугодателя выдает лицензию и (или) приложение к лицензии, переоформленную лицензию и (или) приложение к лицензии, дубликат лицензии и (или) приложения к лицензии через ИС ГБД "Е-лицензирование" – 15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и направление документов на резолюцию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проверка полноту представленных документов. В случае установления факта неполноты представленных документов подготовка мотивированного отказа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подготовка лицензии и (или) приложение к лицензии, переоформленной лицензии и (или) приложение к лицензии, дубликата лицензии и (или) приложения к лицензии на медицинскую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подписание лицензии и (или) приложение к лицензии, переоформленной лицензии и (или) приложение к лицензии, дубликата лицензии и (или) приложения к лицензии на медицинскую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выдача лицензии и (или) приложение к лицензии, переоформленной лицензии и (или) приложение к лицензии, дубликата лицензии и (или) приложения к лицензии.</w:t>
      </w:r>
    </w:p>
    <w:bookmarkEnd w:id="50"/>
    <w:bookmarkStart w:name="z1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51"/>
    <w:bookmarkStart w:name="z1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с момента подачи услугополучателем необходимых документов осуществляет прием документов, проводит регистрацию в ИС ГБД "Е-лицензирование" и направляет на резолюцию руководителю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определяет ответственного исполнителя услугодателя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проверяет полноту представленных документов. В случае установления факта неполноты представленных документов подготавливает мотивированный отказ в дальнейшем рассмотрении заявления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ответственный исполнитель услугодателя при выдаче: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лицензии и (или) приложение к лицензии - осуществляет проверку на соответствие квалификационным требованиям услугополучателя, подготавливает лицензию и (или) приложение к лицензии - 12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и (или) приложение к лицензии - проверяет поступившие документы, подготавливает переоформленную лицензию и (или) приложение к лицензии - 2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дубликата лицензии и (или) приложение к лицензии - проверяет поступившие документы, подготавливает дубликат лицензии и (или) приложение к лицензии - 1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через ИС ГБД "Е-лицензирование" подписывает ЭЦП лицензию и (или) приложение к лицензии, переоформленную лицензию и (или) приложение к лицензии, дубликат лицензии и (или) приложения к лицензии. В случае обращения услугополучателя за лицензией и (или) приложение к лицензии, переоформленной лицензией и (или) приложение к лицензии, дубликатом лицензии и (или) приложения к лицензии на бумажном носителе, документ подписывается ЭЦП через Портал, распечатывается и заверяется печатью и подписью руководителя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специалист канцелярии услугодателя выдает лицензию и (или) приложение к лицензии, переоформленную лицензию и (или) приложение к лицензии, дубликат лицензии и (или) приложения к лицензии через ИС ГБД "Е-лицензирование" – 15 минут.</w:t>
      </w:r>
    </w:p>
    <w:bookmarkEnd w:id="52"/>
    <w:bookmarkStart w:name="z16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корпорации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3"/>
    <w:bookmarkStart w:name="z1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инспектор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 Условие 1 – в случае непредставления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инспектор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3 – инспектор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Государственной корпорации,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 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5 – оплата услуги на платежный шлюз электронного правительства (далее – ПШЭП), а затем эта информация поступает в ИС ГБД "Е-лицензирование", либо прикрепление квитанции в электронном (сканированном) виде. Условие 3 –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7 – направление электронного документа (запроса услугополучателя) удостоверенного (подписанного) ЭЦП услугополучателя через ПШЭП в автоматизированном рабочем месте региональный шлюз "электронного правительства"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результата оказания государственной услуги услуполучателем, сформированный ИС ГБД "Е-лицензирование".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Государственная корпорация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оборота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прекурсоров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здравоохранения"</w:t>
            </w:r>
          </w:p>
        </w:tc>
      </w:tr>
    </w:tbl>
    <w:bookmarkStart w:name="z17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 www.egov.kz;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ПШЭП – платежный шлюз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ГБД "Е-лицензирование"– информационная система государственной базы данных "Е-лицензирование".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оборота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прекурсоров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здравоохранения"</w:t>
            </w:r>
          </w:p>
        </w:tc>
      </w:tr>
    </w:tbl>
    <w:bookmarkStart w:name="z17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0612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А-11/509</w:t>
            </w:r>
          </w:p>
        </w:tc>
      </w:tr>
    </w:tbl>
    <w:bookmarkStart w:name="z9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специалистов с медицинским образованием для осуществления реализации лекарственных средств,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7"/>
    <w:bookmarkStart w:name="z9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специалистов с медицинским образованием для осуществления реализации лекарственных средств,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образованием" (далее – государственная услуга) оказывается государственным учреждением "Управление здравоохранения Акмолинской области" (далее – услугодатель).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Start w:name="z9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59"/>
    <w:bookmarkStart w:name="z10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www.elicense.kz, (далее – Портал).</w:t>
      </w:r>
    </w:p>
    <w:bookmarkEnd w:id="60"/>
    <w:bookmarkStart w:name="z10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61"/>
    <w:bookmarkStart w:name="z10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аттестационный лист.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0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3"/>
    <w:bookmarkStart w:name="z10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 государственной услуги "Аттестация специалистов с медицинским образованием для осуществления реализации лекарственных средств,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образованием", утвержденного приказом Министра здравоохранения и социального развития Республики Казахстан от 28 апреля 2015 года № 293 (далее - Стандарт).</w:t>
      </w:r>
    </w:p>
    <w:bookmarkEnd w:id="64"/>
    <w:bookmarkStart w:name="z10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5"/>
    <w:bookmarkStart w:name="z10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с момента подачи услугополучателем необходимых документов осуществляет прием документов, проводит регистрацию в Информационной системе "Государственная база данных "Е-лицензирование" (далее – ИС ГБД "Е-лицензирование") и направляет на резолюцию руководителю – 30 минут;</w:t>
      </w:r>
    </w:p>
    <w:bookmarkEnd w:id="66"/>
    <w:bookmarkStart w:name="z10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передает секретарю аттестационной комиссии – 1 рабочий день;</w:t>
      </w:r>
    </w:p>
    <w:bookmarkEnd w:id="67"/>
    <w:bookmarkStart w:name="z10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аттестационной комиссии проверяет полноту, соответствие представленных документов и направляет аттестационной комиссии. В случае установления факта неполноты представленных документов подготавливает мотивированный ответ о прекращении рассмотрении заявления – 2 рабочих дня;</w:t>
      </w:r>
    </w:p>
    <w:bookmarkEnd w:id="68"/>
    <w:bookmarkStart w:name="z10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аттестационная комиссия рассматривает документы, проводит процедуру аттестации (тестирование, собеседование) и принимает решение по итогам аттестации – 10 рабочих дней;</w:t>
      </w:r>
    </w:p>
    <w:bookmarkEnd w:id="69"/>
    <w:bookmarkStart w:name="z11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– выдает результат оказания государственной услуги услугополучателю через ИС ГБД "Е-лицензирование" – 1 рабочий день.</w:t>
      </w:r>
    </w:p>
    <w:bookmarkEnd w:id="70"/>
    <w:bookmarkStart w:name="z11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71"/>
    <w:bookmarkStart w:name="z11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на рассмотрение руководителю;</w:t>
      </w:r>
    </w:p>
    <w:bookmarkEnd w:id="72"/>
    <w:bookmarkStart w:name="z11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документов секретарю аттестационной комиссии;</w:t>
      </w:r>
    </w:p>
    <w:bookmarkEnd w:id="73"/>
    <w:bookmarkStart w:name="z11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и соответствия представленных документов, передача документов аттестационной комиссии либо подготовка ответа прекращении рассмотрении заявления;</w:t>
      </w:r>
    </w:p>
    <w:bookmarkEnd w:id="74"/>
    <w:bookmarkStart w:name="z11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документов, принятие решения по итогам аттестации;</w:t>
      </w:r>
    </w:p>
    <w:bookmarkEnd w:id="75"/>
    <w:bookmarkStart w:name="z11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результата оказания государственной услуги.</w:t>
      </w:r>
    </w:p>
    <w:bookmarkEnd w:id="76"/>
    <w:bookmarkStart w:name="z11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7"/>
    <w:bookmarkStart w:name="z11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8"/>
    <w:bookmarkStart w:name="z11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канцелярии;</w:t>
      </w:r>
    </w:p>
    <w:bookmarkEnd w:id="79"/>
    <w:bookmarkStart w:name="z12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80"/>
    <w:bookmarkStart w:name="z12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комиссия.</w:t>
      </w:r>
    </w:p>
    <w:bookmarkEnd w:id="81"/>
    <w:bookmarkStart w:name="z12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82"/>
    <w:bookmarkStart w:name="z12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с момента подачи услугополучателем необходимых документов осуществляет прием документов, проводит регистрацию в ИС ГБД "Е-лицензирование" и направляет на резолюцию руководителю – 30 минут;</w:t>
      </w:r>
    </w:p>
    <w:bookmarkEnd w:id="83"/>
    <w:bookmarkStart w:name="z12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передает секретарю аттестационной комиссии – 1 рабочий день;</w:t>
      </w:r>
    </w:p>
    <w:bookmarkEnd w:id="84"/>
    <w:bookmarkStart w:name="z12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аттестационной комиссии проверяет полноту, соответствие представленных документов и направляет аттестационной комиссии. В случае установления факта неполноты представленных документов подготавливает мотивированный ответ о прекращении рассмотрении заявления – 2 рабочих дня;</w:t>
      </w:r>
    </w:p>
    <w:bookmarkEnd w:id="85"/>
    <w:bookmarkStart w:name="z12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аттестационная комиссия рассматривает документы, проводит процедуру аттестации (тестирование, собеседование) и принимает решение по итогам аттестации – 10 рабочих дней;</w:t>
      </w:r>
    </w:p>
    <w:bookmarkEnd w:id="86"/>
    <w:bookmarkStart w:name="z12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– выдает результат оказания государственной услуги услугополучателю через ИС ГБД "Е-лицензирование" – 1 рабочий день.</w:t>
      </w:r>
    </w:p>
    <w:bookmarkEnd w:id="87"/>
    <w:bookmarkStart w:name="z12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88"/>
    <w:bookmarkStart w:name="z12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услуполучателем, сформированный ИС ГБД "Е-лицензирование". Электронный документ формируется с использованием ЭЦП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специалистов с 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медицинского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отдаленных от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 через аптечные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в организациях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первичную медико-санитарную,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консультативно-диагностическую помощь,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передвижные аптечные пункты,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отсутствия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фармацевтическим образованием"</w:t>
            </w:r>
          </w:p>
        </w:tc>
      </w:tr>
    </w:tbl>
    <w:bookmarkStart w:name="z13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электронной государственной услуги через Портал</w:t>
      </w:r>
    </w:p>
    <w:bookmarkEnd w:id="9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4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 www.egov.kz, www.elicense.kz;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электронного правительства;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"Е-лицензирование" – информационная система государственной базы данных "Е-лицензирование".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специалистов с 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медицинского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отдаленных от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 через аптечные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в организациях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первичную медико-санитарную,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консультативно-диагностическую помощь,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передвижные аптечные пункты,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отсутствия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фармацевтическим образованием"</w:t>
            </w:r>
          </w:p>
        </w:tc>
      </w:tr>
    </w:tbl>
    <w:bookmarkStart w:name="z13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специалистов с медицинским образованием для осуществления реализации лекарственных средств,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образованием"</w:t>
      </w:r>
    </w:p>
    <w:bookmarkEnd w:id="9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