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91969" w14:textId="a5919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Акмолинского областного маслихата от 12 декабря 2014 года № 5С-32-2 "Об областном бюджете на 2015-2017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Акмолинского областного маслихата от 14 декабря 2015 года № 5С-43-4. Зарегистрировано Департаментом юстиции Акмолинской области 21 декабря 2015 года № 5126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108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Казахстан»,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декабря 2015 года № 971 «О внесении изменений и дополнений в постановление Правительства Республики Казахстан от 11 декабря 2014 года № 1300 «О реализации Закона Республики Казахстан «О республиканском бюджете на 2015-2017 годы» Акмолинский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Акмолинского областного маслихата «Об областном бюджете на 2015-2017 годы» от 12 декабря 2014 года № 5С-32-2 (зарегистрировано в Реестре государственной регистрации нормативных правовых актов № 4517, опубликовано 8 января 2015 года в газете «Арқа ажары», 8 января 2015 года в газете «Акмолинская правда»)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областной бюджет на 2015-2017 годы, согласно приложениям 1, 2 и 3 соответственно, в том числе на 2015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128 475 915,7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15 417 382,6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1 700 117,3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3 270,9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111 355 144,9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129 025 748,4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3 977 494,4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4 691 715,0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714 220,6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222 498,0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223 000,0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502,0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-4 749 825,1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- 4 749 825,1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2015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Акмолинского областного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Е.Мащинская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Акмолинского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областного маслихата                       Д.Нурмулдин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Акмолинской области                   С.Кулагин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«Управление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Акмолинской области»                       Б.Малгаждаров</w:t>
      </w:r>
    </w:p>
    <w:bookmarkStart w:name="z1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Акмолинского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областного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декабря 2015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5С-43-4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Акмолинского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областного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 2014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5С-32-2       </w:t>
      </w:r>
    </w:p>
    <w:bookmarkStart w:name="z1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Областной бюджет на 2015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4"/>
        <w:gridCol w:w="583"/>
        <w:gridCol w:w="625"/>
        <w:gridCol w:w="8881"/>
        <w:gridCol w:w="290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9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6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128 475 915,7</w:t>
            </w:r>
          </w:p>
        </w:tc>
      </w:tr>
      <w:tr>
        <w:trPr>
          <w:trHeight w:val="28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15 417 382,6</w:t>
            </w:r>
          </w:p>
        </w:tc>
      </w:tr>
      <w:tr>
        <w:trPr>
          <w:trHeight w:val="43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13 716 477,5</w:t>
            </w:r>
          </w:p>
        </w:tc>
      </w:tr>
      <w:tr>
        <w:trPr>
          <w:trHeight w:val="30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13 716 477,5</w:t>
            </w:r>
          </w:p>
        </w:tc>
      </w:tr>
      <w:tr>
        <w:trPr>
          <w:trHeight w:val="25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1 700 905,1</w:t>
            </w:r>
          </w:p>
        </w:tc>
      </w:tr>
      <w:tr>
        <w:trPr>
          <w:trHeight w:val="51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1 700 905,1</w:t>
            </w:r>
          </w:p>
        </w:tc>
      </w:tr>
      <w:tr>
        <w:trPr>
          <w:trHeight w:val="45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1 700 117,3</w:t>
            </w:r>
          </w:p>
        </w:tc>
      </w:tr>
      <w:tr>
        <w:trPr>
          <w:trHeight w:val="43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48 462,3</w:t>
            </w:r>
          </w:p>
        </w:tc>
      </w:tr>
      <w:tr>
        <w:trPr>
          <w:trHeight w:val="51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4 388,3</w:t>
            </w:r>
          </w:p>
        </w:tc>
      </w:tr>
      <w:tr>
        <w:trPr>
          <w:trHeight w:val="28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19 902,6</w:t>
            </w:r>
          </w:p>
        </w:tc>
      </w:tr>
      <w:tr>
        <w:trPr>
          <w:trHeight w:val="28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за размещение бюджетных средств на банковских счетах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1 092,4</w:t>
            </w:r>
          </w:p>
        </w:tc>
      </w:tr>
      <w:tr>
        <w:trPr>
          <w:trHeight w:val="42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20 294,7</w:t>
            </w:r>
          </w:p>
        </w:tc>
      </w:tr>
      <w:tr>
        <w:trPr>
          <w:trHeight w:val="55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6,2</w:t>
            </w:r>
          </w:p>
        </w:tc>
      </w:tr>
      <w:tr>
        <w:trPr>
          <w:trHeight w:val="57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6,2</w:t>
            </w:r>
          </w:p>
        </w:tc>
      </w:tr>
      <w:tr>
        <w:trPr>
          <w:trHeight w:val="55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1 007,8</w:t>
            </w:r>
          </w:p>
        </w:tc>
      </w:tr>
      <w:tr>
        <w:trPr>
          <w:trHeight w:val="55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1 007,8</w:t>
            </w:r>
          </w:p>
        </w:tc>
      </w:tr>
      <w:tr>
        <w:trPr>
          <w:trHeight w:val="97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924 204,3</w:t>
            </w:r>
          </w:p>
        </w:tc>
      </w:tr>
      <w:tr>
        <w:trPr>
          <w:trHeight w:val="97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924 204,3</w:t>
            </w:r>
          </w:p>
        </w:tc>
      </w:tr>
      <w:tr>
        <w:trPr>
          <w:trHeight w:val="42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726 436,7</w:t>
            </w:r>
          </w:p>
        </w:tc>
      </w:tr>
      <w:tr>
        <w:trPr>
          <w:trHeight w:val="39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726 436,7</w:t>
            </w:r>
          </w:p>
        </w:tc>
      </w:tr>
      <w:tr>
        <w:trPr>
          <w:trHeight w:val="40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3 270,9</w:t>
            </w:r>
          </w:p>
        </w:tc>
      </w:tr>
      <w:tr>
        <w:trPr>
          <w:trHeight w:val="22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3 270,9</w:t>
            </w:r>
          </w:p>
        </w:tc>
      </w:tr>
      <w:tr>
        <w:trPr>
          <w:trHeight w:val="78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3 270,9</w:t>
            </w:r>
          </w:p>
        </w:tc>
      </w:tr>
      <w:tr>
        <w:trPr>
          <w:trHeight w:val="27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111 355 144,9</w:t>
            </w:r>
          </w:p>
        </w:tc>
      </w:tr>
      <w:tr>
        <w:trPr>
          <w:trHeight w:val="27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нижестоящих органов государственного управления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8 845 612,9</w:t>
            </w:r>
          </w:p>
        </w:tc>
      </w:tr>
      <w:tr>
        <w:trPr>
          <w:trHeight w:val="27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районных (городских) бюджетов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8 845 612,9</w:t>
            </w:r>
          </w:p>
        </w:tc>
      </w:tr>
      <w:tr>
        <w:trPr>
          <w:trHeight w:val="27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102 509 532,0</w:t>
            </w:r>
          </w:p>
        </w:tc>
      </w:tr>
      <w:tr>
        <w:trPr>
          <w:trHeight w:val="27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102 509 532,0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8"/>
        <w:gridCol w:w="750"/>
        <w:gridCol w:w="729"/>
        <w:gridCol w:w="8516"/>
        <w:gridCol w:w="289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8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13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6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18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129 025 748,4</w:t>
            </w:r>
          </w:p>
        </w:tc>
      </w:tr>
      <w:tr>
        <w:trPr>
          <w:trHeight w:val="37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1 547 525,8</w:t>
            </w:r>
          </w:p>
        </w:tc>
      </w:tr>
      <w:tr>
        <w:trPr>
          <w:trHeight w:val="25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области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68 115,0</w:t>
            </w:r>
          </w:p>
        </w:tc>
      </w:tr>
      <w:tr>
        <w:trPr>
          <w:trHeight w:val="27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области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63 507,0</w:t>
            </w:r>
          </w:p>
        </w:tc>
      </w:tr>
      <w:tr>
        <w:trPr>
          <w:trHeight w:val="42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4 608,0</w:t>
            </w:r>
          </w:p>
        </w:tc>
      </w:tr>
      <w:tr>
        <w:trPr>
          <w:trHeight w:val="28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883 581,9</w:t>
            </w:r>
          </w:p>
        </w:tc>
      </w:tr>
      <w:tr>
        <w:trPr>
          <w:trHeight w:val="40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области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751 606,4</w:t>
            </w:r>
          </w:p>
        </w:tc>
      </w:tr>
      <w:tr>
        <w:trPr>
          <w:trHeight w:val="28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10 644,6</w:t>
            </w:r>
          </w:p>
        </w:tc>
      </w:tr>
      <w:tr>
        <w:trPr>
          <w:trHeight w:val="27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17 534,9</w:t>
            </w:r>
          </w:p>
        </w:tc>
      </w:tr>
      <w:tr>
        <w:trPr>
          <w:trHeight w:val="43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6 953,0</w:t>
            </w:r>
          </w:p>
        </w:tc>
      </w:tr>
      <w:tr>
        <w:trPr>
          <w:trHeight w:val="37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Ассамблеи народа Казахстана области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84 843,0</w:t>
            </w:r>
          </w:p>
        </w:tc>
      </w:tr>
      <w:tr>
        <w:trPr>
          <w:trHeight w:val="27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12 000,0</w:t>
            </w:r>
          </w:p>
        </w:tc>
      </w:tr>
      <w:tr>
        <w:trPr>
          <w:trHeight w:val="37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124 209,9</w:t>
            </w:r>
          </w:p>
        </w:tc>
      </w:tr>
      <w:tr>
        <w:trPr>
          <w:trHeight w:val="45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местного бюджета и управления коммунальной собственностью области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120 441,3</w:t>
            </w:r>
          </w:p>
        </w:tc>
      </w:tr>
      <w:tr>
        <w:trPr>
          <w:trHeight w:val="25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1 489,3</w:t>
            </w:r>
          </w:p>
        </w:tc>
      </w:tr>
      <w:tr>
        <w:trPr>
          <w:trHeight w:val="42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2 279,3</w:t>
            </w:r>
          </w:p>
        </w:tc>
      </w:tr>
      <w:tr>
        <w:trPr>
          <w:trHeight w:val="36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134 706,4</w:t>
            </w:r>
          </w:p>
        </w:tc>
      </w:tr>
      <w:tr>
        <w:trPr>
          <w:trHeight w:val="69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123 158,8</w:t>
            </w:r>
          </w:p>
        </w:tc>
      </w:tr>
      <w:tr>
        <w:trPr>
          <w:trHeight w:val="37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11 547,6</w:t>
            </w:r>
          </w:p>
        </w:tc>
      </w:tr>
      <w:tr>
        <w:trPr>
          <w:trHeight w:val="27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80 104,1</w:t>
            </w:r>
          </w:p>
        </w:tc>
      </w:tr>
      <w:tr>
        <w:trPr>
          <w:trHeight w:val="82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80 104,1</w:t>
            </w:r>
          </w:p>
        </w:tc>
      </w:tr>
      <w:tr>
        <w:trPr>
          <w:trHeight w:val="37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делам религий области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72 869,3</w:t>
            </w:r>
          </w:p>
        </w:tc>
      </w:tr>
      <w:tr>
        <w:trPr>
          <w:trHeight w:val="66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в сфере религиозной деятельности на местном уровне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29 348,1</w:t>
            </w:r>
          </w:p>
        </w:tc>
      </w:tr>
      <w:tr>
        <w:trPr>
          <w:trHeight w:val="40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255,8</w:t>
            </w:r>
          </w:p>
        </w:tc>
      </w:tr>
      <w:tr>
        <w:trPr>
          <w:trHeight w:val="55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925,0</w:t>
            </w:r>
          </w:p>
        </w:tc>
      </w:tr>
      <w:tr>
        <w:trPr>
          <w:trHeight w:val="42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Изучение и анализ религиозной ситуации в регионе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42 340,4</w:t>
            </w:r>
          </w:p>
        </w:tc>
      </w:tr>
      <w:tr>
        <w:trPr>
          <w:trHeight w:val="28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Ревизионная комиссия области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183 939,2</w:t>
            </w:r>
          </w:p>
        </w:tc>
      </w:tr>
      <w:tr>
        <w:trPr>
          <w:trHeight w:val="40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ревизионной комиссии области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165 858,9</w:t>
            </w:r>
          </w:p>
        </w:tc>
      </w:tr>
      <w:tr>
        <w:trPr>
          <w:trHeight w:val="18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18 080,3</w:t>
            </w:r>
          </w:p>
        </w:tc>
      </w:tr>
      <w:tr>
        <w:trPr>
          <w:trHeight w:val="22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160 533,4</w:t>
            </w:r>
          </w:p>
        </w:tc>
      </w:tr>
      <w:tr>
        <w:trPr>
          <w:trHeight w:val="25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132 553,0</w:t>
            </w:r>
          </w:p>
        </w:tc>
      </w:tr>
      <w:tr>
        <w:trPr>
          <w:trHeight w:val="28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34 164,0</w:t>
            </w:r>
          </w:p>
        </w:tc>
      </w:tr>
      <w:tr>
        <w:trPr>
          <w:trHeight w:val="54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территориальной обороны и территориальная оборона областного масштаба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23 835,6</w:t>
            </w:r>
          </w:p>
        </w:tc>
      </w:tr>
      <w:tr>
        <w:trPr>
          <w:trHeight w:val="30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Мобилизационная подготовка и мобилизация областного масштаба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66 526,9</w:t>
            </w:r>
          </w:p>
        </w:tc>
      </w:tr>
      <w:tr>
        <w:trPr>
          <w:trHeight w:val="42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областного масштаба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8 026,5</w:t>
            </w:r>
          </w:p>
        </w:tc>
      </w:tr>
      <w:tr>
        <w:trPr>
          <w:trHeight w:val="70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27 980,4</w:t>
            </w:r>
          </w:p>
        </w:tc>
      </w:tr>
      <w:tr>
        <w:trPr>
          <w:trHeight w:val="27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11 112,7</w:t>
            </w:r>
          </w:p>
        </w:tc>
      </w:tr>
      <w:tr>
        <w:trPr>
          <w:trHeight w:val="42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областного масштаба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16 867,7</w:t>
            </w:r>
          </w:p>
        </w:tc>
      </w:tr>
      <w:tr>
        <w:trPr>
          <w:trHeight w:val="55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6 607 540,4</w:t>
            </w:r>
          </w:p>
        </w:tc>
      </w:tr>
      <w:tr>
        <w:trPr>
          <w:trHeight w:val="37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19 265,0</w:t>
            </w:r>
          </w:p>
        </w:tc>
      </w:tr>
      <w:tr>
        <w:trPr>
          <w:trHeight w:val="46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содержание штатной численности отделов регистрации актов гражданского состояния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19 265,0</w:t>
            </w:r>
          </w:p>
        </w:tc>
      </w:tr>
      <w:tr>
        <w:trPr>
          <w:trHeight w:val="42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5 929 598,8</w:t>
            </w:r>
          </w:p>
        </w:tc>
      </w:tr>
      <w:tr>
        <w:trPr>
          <w:trHeight w:val="40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5 182 225,8</w:t>
            </w:r>
          </w:p>
        </w:tc>
      </w:tr>
      <w:tr>
        <w:trPr>
          <w:trHeight w:val="37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Поощрение граждан, участвующих в охране общественного порядка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4 551,0</w:t>
            </w:r>
          </w:p>
        </w:tc>
      </w:tr>
      <w:tr>
        <w:trPr>
          <w:trHeight w:val="40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503 279,7</w:t>
            </w:r>
          </w:p>
        </w:tc>
      </w:tr>
      <w:tr>
        <w:trPr>
          <w:trHeight w:val="55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размещению лиц, не имеющих определенного места жительства и документов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42 488,0</w:t>
            </w:r>
          </w:p>
        </w:tc>
      </w:tr>
      <w:tr>
        <w:trPr>
          <w:trHeight w:val="28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лиц, арестованных в административном порядке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21 621,0</w:t>
            </w:r>
          </w:p>
        </w:tc>
      </w:tr>
      <w:tr>
        <w:trPr>
          <w:trHeight w:val="27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служебных животных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36 354,0</w:t>
            </w:r>
          </w:p>
        </w:tc>
      </w:tr>
      <w:tr>
        <w:trPr>
          <w:trHeight w:val="43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учений по действиям при угрозе и возникновении кризисной ситуации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1 134,0</w:t>
            </w:r>
          </w:p>
        </w:tc>
      </w:tr>
      <w:tr>
        <w:trPr>
          <w:trHeight w:val="40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137 945,3</w:t>
            </w:r>
          </w:p>
        </w:tc>
      </w:tr>
      <w:tr>
        <w:trPr>
          <w:trHeight w:val="43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658 676,6</w:t>
            </w:r>
          </w:p>
        </w:tc>
      </w:tr>
      <w:tr>
        <w:trPr>
          <w:trHeight w:val="39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органов внутренних дел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22 640,6</w:t>
            </w:r>
          </w:p>
        </w:tc>
      </w:tr>
      <w:tr>
        <w:trPr>
          <w:trHeight w:val="27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объектов общественного порядка и безопасности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636 036,0</w:t>
            </w:r>
          </w:p>
        </w:tc>
      </w:tr>
      <w:tr>
        <w:trPr>
          <w:trHeight w:val="40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18 278 580,5</w:t>
            </w:r>
          </w:p>
        </w:tc>
      </w:tr>
      <w:tr>
        <w:trPr>
          <w:trHeight w:val="30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212 026,8</w:t>
            </w:r>
          </w:p>
        </w:tc>
      </w:tr>
      <w:tr>
        <w:trPr>
          <w:trHeight w:val="27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22 231,8</w:t>
            </w:r>
          </w:p>
        </w:tc>
      </w:tr>
      <w:tr>
        <w:trPr>
          <w:trHeight w:val="70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189 795,0</w:t>
            </w:r>
          </w:p>
        </w:tc>
      </w:tr>
      <w:tr>
        <w:trPr>
          <w:trHeight w:val="27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13 524 838,4</w:t>
            </w:r>
          </w:p>
        </w:tc>
      </w:tr>
      <w:tr>
        <w:trPr>
          <w:trHeight w:val="57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108 244,0</w:t>
            </w:r>
          </w:p>
        </w:tc>
      </w:tr>
      <w:tr>
        <w:trPr>
          <w:trHeight w:val="42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 специальным образовательным учебным программам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808 299,6</w:t>
            </w:r>
          </w:p>
        </w:tc>
      </w:tr>
      <w:tr>
        <w:trPr>
          <w:trHeight w:val="66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областных государственных учреждениях образования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76 572,4</w:t>
            </w:r>
          </w:p>
        </w:tc>
      </w:tr>
      <w:tr>
        <w:trPr>
          <w:trHeight w:val="58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67 335,8</w:t>
            </w:r>
          </w:p>
        </w:tc>
      </w:tr>
      <w:tr>
        <w:trPr>
          <w:trHeight w:val="57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559 029,1</w:t>
            </w:r>
          </w:p>
        </w:tc>
      </w:tr>
      <w:tr>
        <w:trPr>
          <w:trHeight w:val="54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областного масштаба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139 711,7</w:t>
            </w:r>
          </w:p>
        </w:tc>
      </w:tr>
      <w:tr>
        <w:trPr>
          <w:trHeight w:val="57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41 732,0</w:t>
            </w:r>
          </w:p>
        </w:tc>
      </w:tr>
      <w:tr>
        <w:trPr>
          <w:trHeight w:val="55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 образования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5 741 663,4</w:t>
            </w:r>
          </w:p>
        </w:tc>
      </w:tr>
      <w:tr>
        <w:trPr>
          <w:trHeight w:val="69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3 769 973,5</w:t>
            </w:r>
          </w:p>
        </w:tc>
      </w:tr>
      <w:tr>
        <w:trPr>
          <w:trHeight w:val="42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Методическая работа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70 078,1</w:t>
            </w:r>
          </w:p>
        </w:tc>
      </w:tr>
      <w:tr>
        <w:trPr>
          <w:trHeight w:val="84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апробирование подушевого финансирования начального, основного среднего и общего среднего образования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157 582,0</w:t>
            </w:r>
          </w:p>
        </w:tc>
      </w:tr>
      <w:tr>
        <w:trPr>
          <w:trHeight w:val="85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повышение оплаты труда учителям, прошедшим повышение квалификации по трехуровневой системе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735 092,0</w:t>
            </w:r>
          </w:p>
        </w:tc>
      </w:tr>
      <w:tr>
        <w:trPr>
          <w:trHeight w:val="43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408 937,8</w:t>
            </w:r>
          </w:p>
        </w:tc>
      </w:tr>
      <w:tr>
        <w:trPr>
          <w:trHeight w:val="27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840 587,0</w:t>
            </w:r>
          </w:p>
        </w:tc>
      </w:tr>
      <w:tr>
        <w:trPr>
          <w:trHeight w:val="28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3 541 193,3</w:t>
            </w:r>
          </w:p>
        </w:tc>
      </w:tr>
      <w:tr>
        <w:trPr>
          <w:trHeight w:val="70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строительство и реконструкцию объектов образования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3 199 524,0</w:t>
            </w:r>
          </w:p>
        </w:tc>
      </w:tr>
      <w:tr>
        <w:trPr>
          <w:trHeight w:val="42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341 669,3</w:t>
            </w:r>
          </w:p>
        </w:tc>
      </w:tr>
      <w:tr>
        <w:trPr>
          <w:trHeight w:val="42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области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1 000 522,0</w:t>
            </w:r>
          </w:p>
        </w:tc>
      </w:tr>
      <w:tr>
        <w:trPr>
          <w:trHeight w:val="40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776 854,0</w:t>
            </w:r>
          </w:p>
        </w:tc>
      </w:tr>
      <w:tr>
        <w:trPr>
          <w:trHeight w:val="42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223 668,0</w:t>
            </w:r>
          </w:p>
        </w:tc>
      </w:tr>
      <w:tr>
        <w:trPr>
          <w:trHeight w:val="24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27 114 580,6</w:t>
            </w:r>
          </w:p>
        </w:tc>
      </w:tr>
      <w:tr>
        <w:trPr>
          <w:trHeight w:val="40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23 093 279,6</w:t>
            </w:r>
          </w:p>
        </w:tc>
      </w:tr>
      <w:tr>
        <w:trPr>
          <w:trHeight w:val="42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104 558,9</w:t>
            </w:r>
          </w:p>
        </w:tc>
      </w:tr>
      <w:tr>
        <w:trPr>
          <w:trHeight w:val="108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стационарной и стационарозамещающей медицинской помощи субъектами здравоохранения по направлению специалистов первичной медико-санитарной помощи и медицинских организаций, за исключением оказываемой за счет средств республиканского бюджета и субъектами здравоохранения районного значения и села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120 670,0</w:t>
            </w:r>
          </w:p>
        </w:tc>
      </w:tr>
      <w:tr>
        <w:trPr>
          <w:trHeight w:val="55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крови, ее компонентов и препаратов для местных организаций здравоохранения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517 062,0</w:t>
            </w:r>
          </w:p>
        </w:tc>
      </w:tr>
      <w:tr>
        <w:trPr>
          <w:trHeight w:val="43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охране материнства и детства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82 507,0</w:t>
            </w:r>
          </w:p>
        </w:tc>
      </w:tr>
      <w:tr>
        <w:trPr>
          <w:trHeight w:val="40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105 200,0</w:t>
            </w:r>
          </w:p>
        </w:tc>
      </w:tr>
      <w:tr>
        <w:trPr>
          <w:trHeight w:val="58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 и борьбе со СПИД в Республике Казахстан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224 778,2</w:t>
            </w:r>
          </w:p>
        </w:tc>
      </w:tr>
      <w:tr>
        <w:trPr>
          <w:trHeight w:val="70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3 477 526,6</w:t>
            </w:r>
          </w:p>
        </w:tc>
      </w:tr>
      <w:tr>
        <w:trPr>
          <w:trHeight w:val="70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скорой медицинской помощи и санитарная авиация, за исключением оказываемой за счет средств республиканского бюджета и субъектами здравоохранения районного значения и села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481 714,5</w:t>
            </w:r>
          </w:p>
        </w:tc>
      </w:tr>
      <w:tr>
        <w:trPr>
          <w:trHeight w:val="42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патологоанатомического вскрытия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14 530,0</w:t>
            </w:r>
          </w:p>
        </w:tc>
      </w:tr>
      <w:tr>
        <w:trPr>
          <w:trHeight w:val="40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711 821,0</w:t>
            </w:r>
          </w:p>
        </w:tc>
      </w:tr>
      <w:tr>
        <w:trPr>
          <w:trHeight w:val="64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4 069,4</w:t>
            </w:r>
          </w:p>
        </w:tc>
      </w:tr>
      <w:tr>
        <w:trPr>
          <w:trHeight w:val="42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тест-систем для проведения дозорного эпидемиологического надзора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453,8</w:t>
            </w:r>
          </w:p>
        </w:tc>
      </w:tr>
      <w:tr>
        <w:trPr>
          <w:trHeight w:val="42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Информационно-аналитические услуги в области здравоохранения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21 014,0</w:t>
            </w:r>
          </w:p>
        </w:tc>
      </w:tr>
      <w:tr>
        <w:trPr>
          <w:trHeight w:val="40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туберкулезом противотуберкулезными препаратами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259 323,0</w:t>
            </w:r>
          </w:p>
        </w:tc>
      </w:tr>
      <w:tr>
        <w:trPr>
          <w:trHeight w:val="28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диабетом противодиабетическими препаратами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385 482,0</w:t>
            </w:r>
          </w:p>
        </w:tc>
      </w:tr>
      <w:tr>
        <w:trPr>
          <w:trHeight w:val="42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онкогематологических больных химиопрепаратами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93 637,0</w:t>
            </w:r>
          </w:p>
        </w:tc>
      </w:tr>
      <w:tr>
        <w:trPr>
          <w:trHeight w:val="97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больных с хронической почечной недостаточностью, аутоиммунными, орфанными заболеваниями, иммунодефицитными состояниями, а также больных после трансплантации почек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74 711,2</w:t>
            </w:r>
          </w:p>
        </w:tc>
      </w:tr>
      <w:tr>
        <w:trPr>
          <w:trHeight w:val="42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факторами свертывания крови больных гемофилией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556 474,0</w:t>
            </w:r>
          </w:p>
        </w:tc>
      </w:tr>
      <w:tr>
        <w:trPr>
          <w:trHeight w:val="57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720 257,0</w:t>
            </w:r>
          </w:p>
        </w:tc>
      </w:tr>
      <w:tr>
        <w:trPr>
          <w:trHeight w:val="40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 базы спецмедснабжения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68 539,9</w:t>
            </w:r>
          </w:p>
        </w:tc>
      </w:tr>
      <w:tr>
        <w:trPr>
          <w:trHeight w:val="42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 здравоохранения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10 392,5</w:t>
            </w:r>
          </w:p>
        </w:tc>
      </w:tr>
      <w:tr>
        <w:trPr>
          <w:trHeight w:val="27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медицинских организаций здравоохранения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681 561,1</w:t>
            </w:r>
          </w:p>
        </w:tc>
      </w:tr>
      <w:tr>
        <w:trPr>
          <w:trHeight w:val="55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тромболитическими препаратами больных с острым инфарктом миокарда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7 551,0</w:t>
            </w:r>
          </w:p>
        </w:tc>
      </w:tr>
      <w:tr>
        <w:trPr>
          <w:trHeight w:val="42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скрининговых исследований в рамках гарантированного объема бесплатной медицинской помощи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118 065,0</w:t>
            </w:r>
          </w:p>
        </w:tc>
      </w:tr>
      <w:tr>
        <w:trPr>
          <w:trHeight w:val="79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населению субъектами здравоохранения районного значения и села и амбулаторно-поликлинической помощи в рамках гарантированного объема бесплатной медицинской помощи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12 554 238,5</w:t>
            </w:r>
          </w:p>
        </w:tc>
      </w:tr>
      <w:tr>
        <w:trPr>
          <w:trHeight w:val="70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на льготных условиях отдельных категорий граждан на амбулаторном уровне лечения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434 070,0</w:t>
            </w:r>
          </w:p>
        </w:tc>
      </w:tr>
      <w:tr>
        <w:trPr>
          <w:trHeight w:val="73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онкологическим больным в рамках гарантированного объема бесплатной медицинской помощи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1 263 072,0</w:t>
            </w:r>
          </w:p>
        </w:tc>
      </w:tr>
      <w:tr>
        <w:trPr>
          <w:trHeight w:val="27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4 021 301,0</w:t>
            </w:r>
          </w:p>
        </w:tc>
      </w:tr>
      <w:tr>
        <w:trPr>
          <w:trHeight w:val="42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здравоохранения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3 949 426,3</w:t>
            </w:r>
          </w:p>
        </w:tc>
      </w:tr>
      <w:tr>
        <w:trPr>
          <w:trHeight w:val="72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083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врачебных амбулаторий и фельдшерско-акушерских пунктов, расположенных в сельских населенных пунктах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Дорожной карты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занятости 2020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71 874,7</w:t>
            </w:r>
          </w:p>
        </w:tc>
      </w:tr>
      <w:tr>
        <w:trPr>
          <w:trHeight w:val="28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3 804 711,4</w:t>
            </w:r>
          </w:p>
        </w:tc>
      </w:tr>
      <w:tr>
        <w:trPr>
          <w:trHeight w:val="48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2 607 231,6</w:t>
            </w:r>
          </w:p>
        </w:tc>
      </w:tr>
      <w:tr>
        <w:trPr>
          <w:trHeight w:val="78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85 109,8</w:t>
            </w:r>
          </w:p>
        </w:tc>
      </w:tr>
      <w:tr>
        <w:trPr>
          <w:trHeight w:val="55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 и инвалидов в медико-социальных учреждениях (организациях) общего типа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507 586,9</w:t>
            </w:r>
          </w:p>
        </w:tc>
      </w:tr>
      <w:tr>
        <w:trPr>
          <w:trHeight w:val="48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инвалидов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220 533,4</w:t>
            </w:r>
          </w:p>
        </w:tc>
      </w:tr>
      <w:tr>
        <w:trPr>
          <w:trHeight w:val="76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693 951,8</w:t>
            </w:r>
          </w:p>
        </w:tc>
      </w:tr>
      <w:tr>
        <w:trPr>
          <w:trHeight w:val="70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941,0</w:t>
            </w:r>
          </w:p>
        </w:tc>
      </w:tr>
      <w:tr>
        <w:trPr>
          <w:trHeight w:val="84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259 626,6</w:t>
            </w:r>
          </w:p>
        </w:tc>
      </w:tr>
      <w:tr>
        <w:trPr>
          <w:trHeight w:val="70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введение стандартов специальных социальных услуг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8 624,0</w:t>
            </w:r>
          </w:p>
        </w:tc>
      </w:tr>
      <w:tr>
        <w:trPr>
          <w:trHeight w:val="27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государственного социального заказа в неправительственном секторе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15 156,0</w:t>
            </w:r>
          </w:p>
        </w:tc>
      </w:tr>
      <w:tr>
        <w:trPr>
          <w:trHeight w:val="42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миграционных мероприятий на местном уровне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2 405,0</w:t>
            </w:r>
          </w:p>
        </w:tc>
      </w:tr>
      <w:tr>
        <w:trPr>
          <w:trHeight w:val="84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Плана мероприятий по обеспечению прав и улучшению качества жизни инвалидов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62 992,0</w:t>
            </w:r>
          </w:p>
        </w:tc>
      </w:tr>
      <w:tr>
        <w:trPr>
          <w:trHeight w:val="55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1 332,0</w:t>
            </w:r>
          </w:p>
        </w:tc>
      </w:tr>
      <w:tr>
        <w:trPr>
          <w:trHeight w:val="69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внедрение обусловленной денежной помощи по проекту Өрлеу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167 802,0</w:t>
            </w:r>
          </w:p>
        </w:tc>
      </w:tr>
      <w:tr>
        <w:trPr>
          <w:trHeight w:val="70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проведение мероприятий, посвященных семидесятилетию Победы в Великой Отечественной войне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403 141,5</w:t>
            </w:r>
          </w:p>
        </w:tc>
      </w:tr>
      <w:tr>
        <w:trPr>
          <w:trHeight w:val="57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1 025,0</w:t>
            </w:r>
          </w:p>
        </w:tc>
      </w:tr>
      <w:tr>
        <w:trPr>
          <w:trHeight w:val="40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замене и настройке речевых процессоров к кохлеарным имплантам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33 198,0</w:t>
            </w:r>
          </w:p>
        </w:tc>
      </w:tr>
      <w:tr>
        <w:trPr>
          <w:trHeight w:val="28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136 806,6</w:t>
            </w:r>
          </w:p>
        </w:tc>
      </w:tr>
      <w:tr>
        <w:trPr>
          <w:trHeight w:val="27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7 000,0</w:t>
            </w:r>
          </w:p>
        </w:tc>
      </w:tr>
      <w:tr>
        <w:trPr>
          <w:trHeight w:val="27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1 080 202,6</w:t>
            </w:r>
          </w:p>
        </w:tc>
      </w:tr>
      <w:tr>
        <w:trPr>
          <w:trHeight w:val="27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сирот, детей, оставшихся без попечения родителей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1 042 496,3</w:t>
            </w:r>
          </w:p>
        </w:tc>
      </w:tr>
      <w:tr>
        <w:trPr>
          <w:trHeight w:val="27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реабилитация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37 706,3</w:t>
            </w:r>
          </w:p>
        </w:tc>
      </w:tr>
      <w:tr>
        <w:trPr>
          <w:trHeight w:val="27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34 243,0</w:t>
            </w:r>
          </w:p>
        </w:tc>
      </w:tr>
      <w:tr>
        <w:trPr>
          <w:trHeight w:val="30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077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34 243,0</w:t>
            </w:r>
          </w:p>
        </w:tc>
      </w:tr>
      <w:tr>
        <w:trPr>
          <w:trHeight w:val="30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11 959,0</w:t>
            </w:r>
          </w:p>
        </w:tc>
      </w:tr>
      <w:tr>
        <w:trPr>
          <w:trHeight w:val="72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Плана мероприятий по обеспечению прав и улучшению качества жизни инвалидов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11 959,0</w:t>
            </w:r>
          </w:p>
        </w:tc>
      </w:tr>
      <w:tr>
        <w:trPr>
          <w:trHeight w:val="39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инспекции труда области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70 968,3</w:t>
            </w:r>
          </w:p>
        </w:tc>
      </w:tr>
      <w:tr>
        <w:trPr>
          <w:trHeight w:val="42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64 166,8</w:t>
            </w:r>
          </w:p>
        </w:tc>
      </w:tr>
      <w:tr>
        <w:trPr>
          <w:trHeight w:val="24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6 801,5</w:t>
            </w:r>
          </w:p>
        </w:tc>
      </w:tr>
      <w:tr>
        <w:trPr>
          <w:trHeight w:val="25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106,9</w:t>
            </w:r>
          </w:p>
        </w:tc>
      </w:tr>
      <w:tr>
        <w:trPr>
          <w:trHeight w:val="27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социального обеспечения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106,9</w:t>
            </w:r>
          </w:p>
        </w:tc>
      </w:tr>
      <w:tr>
        <w:trPr>
          <w:trHeight w:val="40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10 296 522,6</w:t>
            </w:r>
          </w:p>
        </w:tc>
      </w:tr>
      <w:tr>
        <w:trPr>
          <w:trHeight w:val="28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3 254,5</w:t>
            </w:r>
          </w:p>
        </w:tc>
      </w:tr>
      <w:tr>
        <w:trPr>
          <w:trHeight w:val="40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Дорожной карте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занятости 2020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3 254,5</w:t>
            </w:r>
          </w:p>
        </w:tc>
      </w:tr>
      <w:tr>
        <w:trPr>
          <w:trHeight w:val="37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1 820,9</w:t>
            </w:r>
          </w:p>
        </w:tc>
      </w:tr>
      <w:tr>
        <w:trPr>
          <w:trHeight w:val="55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Дорожной карте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занятости 2020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1 820,9</w:t>
            </w:r>
          </w:p>
        </w:tc>
      </w:tr>
      <w:tr>
        <w:trPr>
          <w:trHeight w:val="27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2 320,0</w:t>
            </w:r>
          </w:p>
        </w:tc>
      </w:tr>
      <w:tr>
        <w:trPr>
          <w:trHeight w:val="55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Дорожной карте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занятости 2020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2 320,0</w:t>
            </w:r>
          </w:p>
        </w:tc>
      </w:tr>
      <w:tr>
        <w:trPr>
          <w:trHeight w:val="28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4 035 249,6</w:t>
            </w:r>
          </w:p>
        </w:tc>
      </w:tr>
      <w:tr>
        <w:trPr>
          <w:trHeight w:val="84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проектирование и (или) строительство, реконструкцию жилья коммунального жилищного фонда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393 177,6</w:t>
            </w:r>
          </w:p>
        </w:tc>
      </w:tr>
      <w:tr>
        <w:trPr>
          <w:trHeight w:val="84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благоустройства городов и населенных пунктов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38 277,4</w:t>
            </w:r>
          </w:p>
        </w:tc>
      </w:tr>
      <w:tr>
        <w:trPr>
          <w:trHeight w:val="70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897 337,0</w:t>
            </w:r>
          </w:p>
        </w:tc>
      </w:tr>
      <w:tr>
        <w:trPr>
          <w:trHeight w:val="84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системы водоснабжения и водоотведения в сельских населенных пунктах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1 818 082,6</w:t>
            </w:r>
          </w:p>
        </w:tc>
      </w:tr>
      <w:tr>
        <w:trPr>
          <w:trHeight w:val="99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062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строительство и (или) реконструкцию жилья и инженерно-коммуникационной инфраструктуры для переселения жителей населенных пунктов Калачи и Красногорский Акмолинской области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34 992,0</w:t>
            </w:r>
          </w:p>
        </w:tc>
      </w:tr>
      <w:tr>
        <w:trPr>
          <w:trHeight w:val="55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093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бюджету района (города областного значения) на приобретение инженерно-коммуникационной инфраструктуры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835 783,0</w:t>
            </w:r>
          </w:p>
        </w:tc>
      </w:tr>
      <w:tr>
        <w:trPr>
          <w:trHeight w:val="55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098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приобретение жилья коммунального жилищного фонда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17 600,0</w:t>
            </w:r>
          </w:p>
        </w:tc>
      </w:tr>
      <w:tr>
        <w:trPr>
          <w:trHeight w:val="40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6 253 877,6</w:t>
            </w:r>
          </w:p>
        </w:tc>
      </w:tr>
      <w:tr>
        <w:trPr>
          <w:trHeight w:val="55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56 042,2</w:t>
            </w:r>
          </w:p>
        </w:tc>
      </w:tr>
      <w:tr>
        <w:trPr>
          <w:trHeight w:val="40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4 034,3</w:t>
            </w:r>
          </w:p>
        </w:tc>
      </w:tr>
      <w:tr>
        <w:trPr>
          <w:trHeight w:val="55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системы водоснабжения и водоотведения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1 472 605,0</w:t>
            </w:r>
          </w:p>
        </w:tc>
      </w:tr>
      <w:tr>
        <w:trPr>
          <w:trHeight w:val="45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коммунального хозяйства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497 366,0</w:t>
            </w:r>
          </w:p>
        </w:tc>
      </w:tr>
      <w:tr>
        <w:trPr>
          <w:trHeight w:val="40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энергетического аудита многоквартирных жилых домов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1 708,0</w:t>
            </w:r>
          </w:p>
        </w:tc>
      </w:tr>
      <w:tr>
        <w:trPr>
          <w:trHeight w:val="54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увеличение уставных капиталов специализированных уполномоченных организаций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136 575,0</w:t>
            </w:r>
          </w:p>
        </w:tc>
      </w:tr>
      <w:tr>
        <w:trPr>
          <w:trHeight w:val="114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проведение профилактической дезинсекции и дератизации (за исключением дезинсекции и дератизации на территории природных очагов инфекционных и паразитарных заболеваний, а также в очагах инфекционных и паразитарных заболеваний)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2 420,0</w:t>
            </w:r>
          </w:p>
        </w:tc>
      </w:tr>
      <w:tr>
        <w:trPr>
          <w:trHeight w:val="81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076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строительство и реконструкцию систем водоснабжения, водоотведения и теплоснабжения Щучинско-Боровской курортной зоны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16 425,5</w:t>
            </w:r>
          </w:p>
        </w:tc>
      </w:tr>
      <w:tr>
        <w:trPr>
          <w:trHeight w:val="28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3 791 316,5</w:t>
            </w:r>
          </w:p>
        </w:tc>
      </w:tr>
      <w:tr>
        <w:trPr>
          <w:trHeight w:val="27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275 385,1</w:t>
            </w:r>
          </w:p>
        </w:tc>
      </w:tr>
      <w:tr>
        <w:trPr>
          <w:trHeight w:val="28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5 376 873,7</w:t>
            </w:r>
          </w:p>
        </w:tc>
      </w:tr>
      <w:tr>
        <w:trPr>
          <w:trHeight w:val="27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архивов и документации области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269 301,8</w:t>
            </w:r>
          </w:p>
        </w:tc>
      </w:tr>
      <w:tr>
        <w:trPr>
          <w:trHeight w:val="42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по управлению архивным делом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21 599,6</w:t>
            </w:r>
          </w:p>
        </w:tc>
      </w:tr>
      <w:tr>
        <w:trPr>
          <w:trHeight w:val="36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архивного фонда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229 480,6</w:t>
            </w:r>
          </w:p>
        </w:tc>
      </w:tr>
      <w:tr>
        <w:trPr>
          <w:trHeight w:val="42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6 181,0</w:t>
            </w:r>
          </w:p>
        </w:tc>
      </w:tr>
      <w:tr>
        <w:trPr>
          <w:trHeight w:val="70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12 040,6</w:t>
            </w:r>
          </w:p>
        </w:tc>
      </w:tr>
      <w:tr>
        <w:trPr>
          <w:trHeight w:val="27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1 025 048,9</w:t>
            </w:r>
          </w:p>
        </w:tc>
      </w:tr>
      <w:tr>
        <w:trPr>
          <w:trHeight w:val="43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44 743,6</w:t>
            </w:r>
          </w:p>
        </w:tc>
      </w:tr>
      <w:tr>
        <w:trPr>
          <w:trHeight w:val="37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224 421,6</w:t>
            </w:r>
          </w:p>
        </w:tc>
      </w:tr>
      <w:tr>
        <w:trPr>
          <w:trHeight w:val="42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212 713,9</w:t>
            </w:r>
          </w:p>
        </w:tc>
      </w:tr>
      <w:tr>
        <w:trPr>
          <w:trHeight w:val="42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 и музыкального искусства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384 919,2</w:t>
            </w:r>
          </w:p>
        </w:tc>
      </w:tr>
      <w:tr>
        <w:trPr>
          <w:trHeight w:val="40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областных библиотек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70 649,6</w:t>
            </w:r>
          </w:p>
        </w:tc>
      </w:tr>
      <w:tr>
        <w:trPr>
          <w:trHeight w:val="42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2 056,0</w:t>
            </w:r>
          </w:p>
        </w:tc>
      </w:tr>
      <w:tr>
        <w:trPr>
          <w:trHeight w:val="54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85 545,0</w:t>
            </w:r>
          </w:p>
        </w:tc>
      </w:tr>
      <w:tr>
        <w:trPr>
          <w:trHeight w:val="28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582 185,9</w:t>
            </w:r>
          </w:p>
        </w:tc>
      </w:tr>
      <w:tr>
        <w:trPr>
          <w:trHeight w:val="42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внутренней политики на местном уровне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183 897,9</w:t>
            </w:r>
          </w:p>
        </w:tc>
      </w:tr>
      <w:tr>
        <w:trPr>
          <w:trHeight w:val="40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5 495,0</w:t>
            </w:r>
          </w:p>
        </w:tc>
      </w:tr>
      <w:tr>
        <w:trPr>
          <w:trHeight w:val="42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392 793,0</w:t>
            </w:r>
          </w:p>
        </w:tc>
      </w:tr>
      <w:tr>
        <w:trPr>
          <w:trHeight w:val="58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развитию языков области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76 355,5</w:t>
            </w:r>
          </w:p>
        </w:tc>
      </w:tr>
      <w:tr>
        <w:trPr>
          <w:trHeight w:val="58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30 862,5</w:t>
            </w:r>
          </w:p>
        </w:tc>
      </w:tr>
      <w:tr>
        <w:trPr>
          <w:trHeight w:val="28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44 388,0</w:t>
            </w:r>
          </w:p>
        </w:tc>
      </w:tr>
      <w:tr>
        <w:trPr>
          <w:trHeight w:val="27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1 105,0</w:t>
            </w:r>
          </w:p>
        </w:tc>
      </w:tr>
      <w:tr>
        <w:trPr>
          <w:trHeight w:val="27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223 856,5</w:t>
            </w:r>
          </w:p>
        </w:tc>
      </w:tr>
      <w:tr>
        <w:trPr>
          <w:trHeight w:val="49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15 760,5</w:t>
            </w:r>
          </w:p>
        </w:tc>
      </w:tr>
      <w:tr>
        <w:trPr>
          <w:trHeight w:val="34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113 608,4</w:t>
            </w:r>
          </w:p>
        </w:tc>
      </w:tr>
      <w:tr>
        <w:trPr>
          <w:trHeight w:val="55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объектов спорта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94 487,6</w:t>
            </w:r>
          </w:p>
        </w:tc>
      </w:tr>
      <w:tr>
        <w:trPr>
          <w:trHeight w:val="40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вопросам молодежной политики области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177 501,9</w:t>
            </w:r>
          </w:p>
        </w:tc>
      </w:tr>
      <w:tr>
        <w:trPr>
          <w:trHeight w:val="42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молодежной политики на местном уровне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35 637,9</w:t>
            </w:r>
          </w:p>
        </w:tc>
      </w:tr>
      <w:tr>
        <w:trPr>
          <w:trHeight w:val="40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141 864,0</w:t>
            </w:r>
          </w:p>
        </w:tc>
      </w:tr>
      <w:tr>
        <w:trPr>
          <w:trHeight w:val="27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 области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45 751,9</w:t>
            </w:r>
          </w:p>
        </w:tc>
      </w:tr>
      <w:tr>
        <w:trPr>
          <w:trHeight w:val="27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туризма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23 301,9</w:t>
            </w:r>
          </w:p>
        </w:tc>
      </w:tr>
      <w:tr>
        <w:trPr>
          <w:trHeight w:val="27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206,0</w:t>
            </w:r>
          </w:p>
        </w:tc>
      </w:tr>
      <w:tr>
        <w:trPr>
          <w:trHeight w:val="27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туристической деятельности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22 244,0</w:t>
            </w:r>
          </w:p>
        </w:tc>
      </w:tr>
      <w:tr>
        <w:trPr>
          <w:trHeight w:val="42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области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2 976 871,3</w:t>
            </w:r>
          </w:p>
        </w:tc>
      </w:tr>
      <w:tr>
        <w:trPr>
          <w:trHeight w:val="57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46 211,1</w:t>
            </w:r>
          </w:p>
        </w:tc>
      </w:tr>
      <w:tr>
        <w:trPr>
          <w:trHeight w:val="40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областном уровне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41 597,0</w:t>
            </w:r>
          </w:p>
        </w:tc>
      </w:tr>
      <w:tr>
        <w:trPr>
          <w:trHeight w:val="70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2 415 462,2</w:t>
            </w:r>
          </w:p>
        </w:tc>
      </w:tr>
      <w:tr>
        <w:trPr>
          <w:trHeight w:val="42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209 462,0</w:t>
            </w:r>
          </w:p>
        </w:tc>
      </w:tr>
      <w:tr>
        <w:trPr>
          <w:trHeight w:val="58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264 139,0</w:t>
            </w:r>
          </w:p>
        </w:tc>
      </w:tr>
      <w:tr>
        <w:trPr>
          <w:trHeight w:val="37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1 646 140,0</w:t>
            </w:r>
          </w:p>
        </w:tc>
      </w:tr>
      <w:tr>
        <w:trPr>
          <w:trHeight w:val="42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563 770,0</w:t>
            </w:r>
          </w:p>
        </w:tc>
      </w:tr>
      <w:tr>
        <w:trPr>
          <w:trHeight w:val="55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092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563 770,0</w:t>
            </w:r>
          </w:p>
        </w:tc>
      </w:tr>
      <w:tr>
        <w:trPr>
          <w:trHeight w:val="27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1 082 370,0</w:t>
            </w:r>
          </w:p>
        </w:tc>
      </w:tr>
      <w:tr>
        <w:trPr>
          <w:trHeight w:val="55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теплоэнергетической системы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1 030 000,0</w:t>
            </w:r>
          </w:p>
        </w:tc>
      </w:tr>
      <w:tr>
        <w:trPr>
          <w:trHeight w:val="49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071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газотранспортной системы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52 370,0</w:t>
            </w:r>
          </w:p>
        </w:tc>
      </w:tr>
      <w:tr>
        <w:trPr>
          <w:trHeight w:val="49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20 261 845,2</w:t>
            </w:r>
          </w:p>
        </w:tc>
      </w:tr>
      <w:tr>
        <w:trPr>
          <w:trHeight w:val="27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 области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50 480,5</w:t>
            </w:r>
          </w:p>
        </w:tc>
      </w:tr>
      <w:tr>
        <w:trPr>
          <w:trHeight w:val="70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42 169,0</w:t>
            </w:r>
          </w:p>
        </w:tc>
      </w:tr>
      <w:tr>
        <w:trPr>
          <w:trHeight w:val="43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земельных отношений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6 996,8</w:t>
            </w:r>
          </w:p>
        </w:tc>
      </w:tr>
      <w:tr>
        <w:trPr>
          <w:trHeight w:val="42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1 314,7</w:t>
            </w:r>
          </w:p>
        </w:tc>
      </w:tr>
      <w:tr>
        <w:trPr>
          <w:trHeight w:val="40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1 119 601,1</w:t>
            </w:r>
          </w:p>
        </w:tc>
      </w:tr>
      <w:tr>
        <w:trPr>
          <w:trHeight w:val="42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72 065,5</w:t>
            </w:r>
          </w:p>
        </w:tc>
      </w:tr>
      <w:tr>
        <w:trPr>
          <w:trHeight w:val="22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Охрана, защита, воспроизводство лесов и лесоразведение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587 904,6</w:t>
            </w:r>
          </w:p>
        </w:tc>
      </w:tr>
      <w:tr>
        <w:trPr>
          <w:trHeight w:val="28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животного мира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26 891,0</w:t>
            </w:r>
          </w:p>
        </w:tc>
      </w:tr>
      <w:tr>
        <w:trPr>
          <w:trHeight w:val="40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охране окружающей среды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298 517,0</w:t>
            </w:r>
          </w:p>
        </w:tc>
      </w:tr>
      <w:tr>
        <w:trPr>
          <w:trHeight w:val="55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лесонасаждений вдоль автомобильной дороги «Астана-Щучинск» на участках «Шортанды-Щучинск»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115 108,0</w:t>
            </w:r>
          </w:p>
        </w:tc>
      </w:tr>
      <w:tr>
        <w:trPr>
          <w:trHeight w:val="42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779,0</w:t>
            </w:r>
          </w:p>
        </w:tc>
      </w:tr>
      <w:tr>
        <w:trPr>
          <w:trHeight w:val="42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18 336,0</w:t>
            </w:r>
          </w:p>
        </w:tc>
      </w:tr>
      <w:tr>
        <w:trPr>
          <w:trHeight w:val="42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16 638 447,5</w:t>
            </w:r>
          </w:p>
        </w:tc>
      </w:tr>
      <w:tr>
        <w:trPr>
          <w:trHeight w:val="55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122 992,0</w:t>
            </w:r>
          </w:p>
        </w:tc>
      </w:tr>
      <w:tr>
        <w:trPr>
          <w:trHeight w:val="42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семеноводства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166 508,3</w:t>
            </w:r>
          </w:p>
        </w:tc>
      </w:tr>
      <w:tr>
        <w:trPr>
          <w:trHeight w:val="42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975,0</w:t>
            </w:r>
          </w:p>
        </w:tc>
      </w:tr>
      <w:tr>
        <w:trPr>
          <w:trHeight w:val="40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Обезвреживание пестицидов (ядохимикатов)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3 418,0</w:t>
            </w:r>
          </w:p>
        </w:tc>
      </w:tr>
      <w:tr>
        <w:trPr>
          <w:trHeight w:val="42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распространению и внедрению инновационного опыта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3 571,5</w:t>
            </w:r>
          </w:p>
        </w:tc>
      </w:tr>
      <w:tr>
        <w:trPr>
          <w:trHeight w:val="112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повышения урожайности и качества продукции растениеводства,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2 786 270,0</w:t>
            </w:r>
          </w:p>
        </w:tc>
      </w:tr>
      <w:tr>
        <w:trPr>
          <w:trHeight w:val="42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борьбе с вредными организмами сельскохозяйственных культур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144 068,0</w:t>
            </w:r>
          </w:p>
        </w:tc>
      </w:tr>
      <w:tr>
        <w:trPr>
          <w:trHeight w:val="99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сельхозтоваропроизводителями стоимости гербицидов биоагентов (энтомофагов) и биопрепаратов, предназначенных для обработки сельскохозяйственных культур в целях защиты растений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4 120 199,5</w:t>
            </w:r>
          </w:p>
        </w:tc>
      </w:tr>
      <w:tr>
        <w:trPr>
          <w:trHeight w:val="42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сортовых и посевных качеств семенного и посадочного материала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100 010,0</w:t>
            </w:r>
          </w:p>
        </w:tc>
      </w:tr>
      <w:tr>
        <w:trPr>
          <w:trHeight w:val="70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119,0</w:t>
            </w:r>
          </w:p>
        </w:tc>
      </w:tr>
      <w:tr>
        <w:trPr>
          <w:trHeight w:val="28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удобрений (за исключением органических)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2 068 698,6</w:t>
            </w:r>
          </w:p>
        </w:tc>
      </w:tr>
      <w:tr>
        <w:trPr>
          <w:trHeight w:val="27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Возделывание сельскохозяйственных культур в защищенном грунте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30 477,4</w:t>
            </w:r>
          </w:p>
        </w:tc>
      </w:tr>
      <w:tr>
        <w:trPr>
          <w:trHeight w:val="82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затрат перерабатывающих предприятий на закуп сельскохозяйственной продукции для производства продуктов ее глубокой переработки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179 812,0</w:t>
            </w:r>
          </w:p>
        </w:tc>
      </w:tr>
      <w:tr>
        <w:trPr>
          <w:trHeight w:val="69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635 737,0</w:t>
            </w:r>
          </w:p>
        </w:tc>
      </w:tr>
      <w:tr>
        <w:trPr>
          <w:trHeight w:val="70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в рамках страхования и гарантирования займов субъектов агропромышленного комплекса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143 778,0</w:t>
            </w:r>
          </w:p>
        </w:tc>
      </w:tr>
      <w:tr>
        <w:trPr>
          <w:trHeight w:val="70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содержание подразделений местных исполнительных органов агропромышленного комплекса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8 453,0</w:t>
            </w:r>
          </w:p>
        </w:tc>
      </w:tr>
      <w:tr>
        <w:trPr>
          <w:trHeight w:val="55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6 123 360,2</w:t>
            </w:r>
          </w:p>
        </w:tc>
      </w:tr>
      <w:tr>
        <w:trPr>
          <w:trHeight w:val="28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591 706,0</w:t>
            </w:r>
          </w:p>
        </w:tc>
      </w:tr>
      <w:tr>
        <w:trPr>
          <w:trHeight w:val="42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региональных стабилизационных фондов продовольственных товаров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591 706,0</w:t>
            </w:r>
          </w:p>
        </w:tc>
      </w:tr>
      <w:tr>
        <w:trPr>
          <w:trHeight w:val="40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938 561,0</w:t>
            </w:r>
          </w:p>
        </w:tc>
      </w:tr>
      <w:tr>
        <w:trPr>
          <w:trHeight w:val="84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938 561,0</w:t>
            </w:r>
          </w:p>
        </w:tc>
      </w:tr>
      <w:tr>
        <w:trPr>
          <w:trHeight w:val="27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ветеринарии области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878 823,1</w:t>
            </w:r>
          </w:p>
        </w:tc>
      </w:tr>
      <w:tr>
        <w:trPr>
          <w:trHeight w:val="55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49 633,4</w:t>
            </w:r>
          </w:p>
        </w:tc>
      </w:tr>
      <w:tr>
        <w:trPr>
          <w:trHeight w:val="42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8 687,7</w:t>
            </w:r>
          </w:p>
        </w:tc>
      </w:tr>
      <w:tr>
        <w:trPr>
          <w:trHeight w:val="54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транспортировке ветеринарных препаратов до пункта временного хранения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1 890,0</w:t>
            </w:r>
          </w:p>
        </w:tc>
      </w:tr>
      <w:tr>
        <w:trPr>
          <w:trHeight w:val="70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содержание подразделений местных исполнительных органов агропромышленного комплекса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71 492,0</w:t>
            </w:r>
          </w:p>
        </w:tc>
      </w:tr>
      <w:tr>
        <w:trPr>
          <w:trHeight w:val="40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747 120,0</w:t>
            </w:r>
          </w:p>
        </w:tc>
      </w:tr>
      <w:tr>
        <w:trPr>
          <w:trHeight w:val="42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контролю за использованием и охраной земель области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44 226,0</w:t>
            </w:r>
          </w:p>
        </w:tc>
      </w:tr>
      <w:tr>
        <w:trPr>
          <w:trHeight w:val="55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контроля за использованием и охраной земель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38 628,2</w:t>
            </w:r>
          </w:p>
        </w:tc>
      </w:tr>
      <w:tr>
        <w:trPr>
          <w:trHeight w:val="42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5 597,8</w:t>
            </w:r>
          </w:p>
        </w:tc>
      </w:tr>
      <w:tr>
        <w:trPr>
          <w:trHeight w:val="40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891 808,6</w:t>
            </w:r>
          </w:p>
        </w:tc>
      </w:tr>
      <w:tr>
        <w:trPr>
          <w:trHeight w:val="40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773 554,4</w:t>
            </w:r>
          </w:p>
        </w:tc>
      </w:tr>
      <w:tr>
        <w:trPr>
          <w:trHeight w:val="57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55 129,9</w:t>
            </w:r>
          </w:p>
        </w:tc>
      </w:tr>
      <w:tr>
        <w:trPr>
          <w:trHeight w:val="39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644,0</w:t>
            </w:r>
          </w:p>
        </w:tc>
      </w:tr>
      <w:tr>
        <w:trPr>
          <w:trHeight w:val="43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717 780,5</w:t>
            </w:r>
          </w:p>
        </w:tc>
      </w:tr>
      <w:tr>
        <w:trPr>
          <w:trHeight w:val="27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архитектуры и градостроительства области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80 330,2</w:t>
            </w:r>
          </w:p>
        </w:tc>
      </w:tr>
      <w:tr>
        <w:trPr>
          <w:trHeight w:val="57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30 547,0</w:t>
            </w:r>
          </w:p>
        </w:tc>
      </w:tr>
      <w:tr>
        <w:trPr>
          <w:trHeight w:val="40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5 736,9</w:t>
            </w:r>
          </w:p>
        </w:tc>
      </w:tr>
      <w:tr>
        <w:trPr>
          <w:trHeight w:val="42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44 046,3</w:t>
            </w:r>
          </w:p>
        </w:tc>
      </w:tr>
      <w:tr>
        <w:trPr>
          <w:trHeight w:val="42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государственного архитектурно-строительного контроля области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37 924,0</w:t>
            </w:r>
          </w:p>
        </w:tc>
      </w:tr>
      <w:tr>
        <w:trPr>
          <w:trHeight w:val="58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37 924,0</w:t>
            </w:r>
          </w:p>
        </w:tc>
      </w:tr>
      <w:tr>
        <w:trPr>
          <w:trHeight w:val="28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5 287 457,4</w:t>
            </w:r>
          </w:p>
        </w:tc>
      </w:tr>
      <w:tr>
        <w:trPr>
          <w:trHeight w:val="27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5 287 457,4</w:t>
            </w:r>
          </w:p>
        </w:tc>
      </w:tr>
      <w:tr>
        <w:trPr>
          <w:trHeight w:val="55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транспорта и коммуникаций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53 154,0</w:t>
            </w:r>
          </w:p>
        </w:tc>
      </w:tr>
      <w:tr>
        <w:trPr>
          <w:trHeight w:val="27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708 313,0</w:t>
            </w:r>
          </w:p>
        </w:tc>
      </w:tr>
      <w:tr>
        <w:trPr>
          <w:trHeight w:val="57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транспортной инфраструктуры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750 000,0</w:t>
            </w:r>
          </w:p>
        </w:tc>
      </w:tr>
      <w:tr>
        <w:trPr>
          <w:trHeight w:val="40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84,7</w:t>
            </w:r>
          </w:p>
        </w:tc>
      </w:tr>
      <w:tr>
        <w:trPr>
          <w:trHeight w:val="55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областного значения и улиц населенных пунктов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545 203,0</w:t>
            </w:r>
          </w:p>
        </w:tc>
      </w:tr>
      <w:tr>
        <w:trPr>
          <w:trHeight w:val="57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финансирование приоритетных проектов транспортной инфраструктуры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1 117 835,0</w:t>
            </w:r>
          </w:p>
        </w:tc>
      </w:tr>
      <w:tr>
        <w:trPr>
          <w:trHeight w:val="27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2 112 767,7</w:t>
            </w:r>
          </w:p>
        </w:tc>
      </w:tr>
      <w:tr>
        <w:trPr>
          <w:trHeight w:val="40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27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5 033 034,9</w:t>
            </w:r>
          </w:p>
        </w:tc>
      </w:tr>
      <w:tr>
        <w:trPr>
          <w:trHeight w:val="27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52 810,1</w:t>
            </w:r>
          </w:p>
        </w:tc>
      </w:tr>
      <w:tr>
        <w:trPr>
          <w:trHeight w:val="36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 обустройство моногородов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52 810,1</w:t>
            </w:r>
          </w:p>
        </w:tc>
      </w:tr>
      <w:tr>
        <w:trPr>
          <w:trHeight w:val="27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2 629 712,0</w:t>
            </w:r>
          </w:p>
        </w:tc>
      </w:tr>
      <w:tr>
        <w:trPr>
          <w:trHeight w:val="27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области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320 000,0</w:t>
            </w:r>
          </w:p>
        </w:tc>
      </w:tr>
      <w:tr>
        <w:trPr>
          <w:trHeight w:val="156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оплату труда по новой модели системы оплаты труда и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2 309 712,0</w:t>
            </w:r>
          </w:p>
        </w:tc>
      </w:tr>
      <w:tr>
        <w:trPr>
          <w:trHeight w:val="3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72 833,8</w:t>
            </w:r>
          </w:p>
        </w:tc>
      </w:tr>
      <w:tr>
        <w:trPr>
          <w:trHeight w:val="54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066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текущее обустройство моногородов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72 833,8</w:t>
            </w:r>
          </w:p>
        </w:tc>
      </w:tr>
      <w:tr>
        <w:trPr>
          <w:trHeight w:val="28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2 678,6</w:t>
            </w:r>
          </w:p>
        </w:tc>
      </w:tr>
      <w:tr>
        <w:trPr>
          <w:trHeight w:val="49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текущее обустройство моногородов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2 678,6</w:t>
            </w:r>
          </w:p>
        </w:tc>
      </w:tr>
      <w:tr>
        <w:trPr>
          <w:trHeight w:val="40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1 611 148,0</w:t>
            </w:r>
          </w:p>
        </w:tc>
      </w:tr>
      <w:tr>
        <w:trPr>
          <w:trHeight w:val="57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«Дорожная карта бизнеса - 2020»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15 000,0</w:t>
            </w:r>
          </w:p>
        </w:tc>
      </w:tr>
      <w:tr>
        <w:trPr>
          <w:trHeight w:val="55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процентной ставки по кредитам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«Дорожная карта бизнеса - 2020»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1 404 585,0</w:t>
            </w:r>
          </w:p>
        </w:tc>
      </w:tr>
      <w:tr>
        <w:trPr>
          <w:trHeight w:val="55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Частичное гарантирование кредитов малому и среднему бизнесу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«Дорожная карта бизнеса - 2020»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120 000,0</w:t>
            </w:r>
          </w:p>
        </w:tc>
      </w:tr>
      <w:tr>
        <w:trPr>
          <w:trHeight w:val="58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процентной ставки и гарантирование по кредитам банков для реализации проектов в моногородах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58 563,0</w:t>
            </w:r>
          </w:p>
        </w:tc>
      </w:tr>
      <w:tr>
        <w:trPr>
          <w:trHeight w:val="42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068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грантов на развитие новых производств в моногородах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13 000,0</w:t>
            </w:r>
          </w:p>
        </w:tc>
      </w:tr>
      <w:tr>
        <w:trPr>
          <w:trHeight w:val="42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438 177,9</w:t>
            </w:r>
          </w:p>
        </w:tc>
      </w:tr>
      <w:tr>
        <w:trPr>
          <w:trHeight w:val="54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текущее обустройство моногородов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438 177,9</w:t>
            </w:r>
          </w:p>
        </w:tc>
      </w:tr>
      <w:tr>
        <w:trPr>
          <w:trHeight w:val="30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90 520,0</w:t>
            </w:r>
          </w:p>
        </w:tc>
      </w:tr>
      <w:tr>
        <w:trPr>
          <w:trHeight w:val="55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индустриальной инфраструктуры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«Дорожная карта бизнеса - 2020»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90 520,0</w:t>
            </w:r>
          </w:p>
        </w:tc>
      </w:tr>
      <w:tr>
        <w:trPr>
          <w:trHeight w:val="27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135 154,5</w:t>
            </w:r>
          </w:p>
        </w:tc>
      </w:tr>
      <w:tr>
        <w:trPr>
          <w:trHeight w:val="55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индустриальной инфраструктуры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«Дорожная карта бизнеса - 2020»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135 154,5</w:t>
            </w:r>
          </w:p>
        </w:tc>
      </w:tr>
      <w:tr>
        <w:trPr>
          <w:trHeight w:val="28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1 327,5</w:t>
            </w:r>
          </w:p>
        </w:tc>
      </w:tr>
      <w:tr>
        <w:trPr>
          <w:trHeight w:val="40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1 327,5</w:t>
            </w:r>
          </w:p>
        </w:tc>
      </w:tr>
      <w:tr>
        <w:trPr>
          <w:trHeight w:val="55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1 327,5</w:t>
            </w:r>
          </w:p>
        </w:tc>
      </w:tr>
      <w:tr>
        <w:trPr>
          <w:trHeight w:val="28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22 717 266,4</w:t>
            </w:r>
          </w:p>
        </w:tc>
      </w:tr>
      <w:tr>
        <w:trPr>
          <w:trHeight w:val="42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22 717 266,4</w:t>
            </w:r>
          </w:p>
        </w:tc>
      </w:tr>
      <w:tr>
        <w:trPr>
          <w:trHeight w:val="42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20 954 375,0</w:t>
            </w:r>
          </w:p>
        </w:tc>
      </w:tr>
      <w:tr>
        <w:trPr>
          <w:trHeight w:val="25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193 749,7</w:t>
            </w:r>
          </w:p>
        </w:tc>
      </w:tr>
      <w:tr>
        <w:trPr>
          <w:trHeight w:val="42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 целевому назначению целевых трансфертов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9 293,4</w:t>
            </w:r>
          </w:p>
        </w:tc>
      </w:tr>
      <w:tr>
        <w:trPr>
          <w:trHeight w:val="70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235 976,0</w:t>
            </w:r>
          </w:p>
        </w:tc>
      </w:tr>
      <w:tr>
        <w:trPr>
          <w:trHeight w:val="55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1 293 827,3</w:t>
            </w:r>
          </w:p>
        </w:tc>
      </w:tr>
      <w:tr>
        <w:trPr>
          <w:trHeight w:val="84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Правительства Республики Казахстан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30 045,0</w:t>
            </w:r>
          </w:p>
        </w:tc>
      </w:tr>
      <w:tr>
        <w:trPr>
          <w:trHeight w:val="42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3 977 494,4</w:t>
            </w:r>
          </w:p>
        </w:tc>
      </w:tr>
      <w:tr>
        <w:trPr>
          <w:trHeight w:val="42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4 691 715,0</w:t>
            </w:r>
          </w:p>
        </w:tc>
      </w:tr>
      <w:tr>
        <w:trPr>
          <w:trHeight w:val="27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488 952,0</w:t>
            </w:r>
          </w:p>
        </w:tc>
      </w:tr>
      <w:tr>
        <w:trPr>
          <w:trHeight w:val="27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488 952,0</w:t>
            </w:r>
          </w:p>
        </w:tc>
      </w:tr>
      <w:tr>
        <w:trPr>
          <w:trHeight w:val="55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бюджетных кредитов для содействия развитию предпринимательства на селе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Дорожной карты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занятости 2020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488 952,0</w:t>
            </w:r>
          </w:p>
        </w:tc>
      </w:tr>
      <w:tr>
        <w:trPr>
          <w:trHeight w:val="28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3 595 731,0</w:t>
            </w:r>
          </w:p>
        </w:tc>
      </w:tr>
      <w:tr>
        <w:trPr>
          <w:trHeight w:val="27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874 408,0</w:t>
            </w:r>
          </w:p>
        </w:tc>
      </w:tr>
      <w:tr>
        <w:trPr>
          <w:trHeight w:val="55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проектирование и (или) строительство жилья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874 408,0</w:t>
            </w:r>
          </w:p>
        </w:tc>
      </w:tr>
      <w:tr>
        <w:trPr>
          <w:trHeight w:val="27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2 721 323,0</w:t>
            </w:r>
          </w:p>
        </w:tc>
      </w:tr>
      <w:tr>
        <w:trPr>
          <w:trHeight w:val="57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реконструкцию и строительство систем тепло-, водоснабжения и водоотведения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2 721 323,0</w:t>
            </w:r>
          </w:p>
        </w:tc>
      </w:tr>
      <w:tr>
        <w:trPr>
          <w:trHeight w:val="42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547 032,0</w:t>
            </w:r>
          </w:p>
        </w:tc>
      </w:tr>
      <w:tr>
        <w:trPr>
          <w:trHeight w:val="46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547 032,0</w:t>
            </w:r>
          </w:p>
        </w:tc>
      </w:tr>
      <w:tr>
        <w:trPr>
          <w:trHeight w:val="60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547 032,0</w:t>
            </w:r>
          </w:p>
        </w:tc>
      </w:tr>
      <w:tr>
        <w:trPr>
          <w:trHeight w:val="30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60 000,0</w:t>
            </w:r>
          </w:p>
        </w:tc>
      </w:tr>
      <w:tr>
        <w:trPr>
          <w:trHeight w:val="27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60 000,0</w:t>
            </w:r>
          </w:p>
        </w:tc>
      </w:tr>
      <w:tr>
        <w:trPr>
          <w:trHeight w:val="42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содействие развитию предпринимательства в моногородах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7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069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на содействие развитию предпринимательства в моногородах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60 000,0</w:t>
            </w:r>
          </w:p>
        </w:tc>
      </w:tr>
      <w:tr>
        <w:trPr>
          <w:trHeight w:val="40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714 220,6</w:t>
            </w:r>
          </w:p>
        </w:tc>
      </w:tr>
      <w:tr>
        <w:trPr>
          <w:trHeight w:val="28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714 220,6</w:t>
            </w:r>
          </w:p>
        </w:tc>
      </w:tr>
      <w:tr>
        <w:trPr>
          <w:trHeight w:val="27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714 220,6</w:t>
            </w:r>
          </w:p>
        </w:tc>
      </w:tr>
      <w:tr>
        <w:trPr>
          <w:trHeight w:val="27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707 938,7</w:t>
            </w:r>
          </w:p>
        </w:tc>
      </w:tr>
      <w:tr>
        <w:trPr>
          <w:trHeight w:val="40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сумм неиспользованных бюджетных кредитов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6 281,9</w:t>
            </w:r>
          </w:p>
        </w:tc>
      </w:tr>
      <w:tr>
        <w:trPr>
          <w:trHeight w:val="42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222 498,0</w:t>
            </w:r>
          </w:p>
        </w:tc>
      </w:tr>
      <w:tr>
        <w:trPr>
          <w:trHeight w:val="28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223 000,0</w:t>
            </w:r>
          </w:p>
        </w:tc>
      </w:tr>
      <w:tr>
        <w:trPr>
          <w:trHeight w:val="27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223 000,0</w:t>
            </w:r>
          </w:p>
        </w:tc>
      </w:tr>
      <w:tr>
        <w:trPr>
          <w:trHeight w:val="27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223 000,0</w:t>
            </w:r>
          </w:p>
        </w:tc>
      </w:tr>
      <w:tr>
        <w:trPr>
          <w:trHeight w:val="31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223 000,0</w:t>
            </w:r>
          </w:p>
        </w:tc>
      </w:tr>
      <w:tr>
        <w:trPr>
          <w:trHeight w:val="37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502,0</w:t>
            </w:r>
          </w:p>
        </w:tc>
      </w:tr>
      <w:tr>
        <w:trPr>
          <w:trHeight w:val="28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502,0</w:t>
            </w:r>
          </w:p>
        </w:tc>
      </w:tr>
      <w:tr>
        <w:trPr>
          <w:trHeight w:val="40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502,0</w:t>
            </w:r>
          </w:p>
        </w:tc>
      </w:tr>
      <w:tr>
        <w:trPr>
          <w:trHeight w:val="42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502,0</w:t>
            </w:r>
          </w:p>
        </w:tc>
      </w:tr>
      <w:tr>
        <w:trPr>
          <w:trHeight w:val="40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-4 749 825,1</w:t>
            </w:r>
          </w:p>
        </w:tc>
      </w:tr>
      <w:tr>
        <w:trPr>
          <w:trHeight w:val="57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4 749 825,1</w:t>
            </w:r>
          </w:p>
        </w:tc>
      </w:tr>
    </w:tbl>
    <w:bookmarkStart w:name="z1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Акмолинского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областного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декабря 2015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5С-43-4     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4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Акмолинского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областного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 2014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5С-32-2       </w:t>
      </w:r>
    </w:p>
    <w:bookmarkStart w:name="z1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Целевые трансферты и бюджетные кредиты из республиканского бюджета на 2015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08"/>
        <w:gridCol w:w="2692"/>
      </w:tblGrid>
      <w:tr>
        <w:trPr>
          <w:trHeight w:val="360" w:hRule="atLeast"/>
        </w:trPr>
        <w:tc>
          <w:tcPr>
            <w:tcW w:w="10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270" w:hRule="atLeast"/>
        </w:trPr>
        <w:tc>
          <w:tcPr>
            <w:tcW w:w="10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47 990 823,0</w:t>
            </w:r>
          </w:p>
        </w:tc>
      </w:tr>
      <w:tr>
        <w:trPr>
          <w:trHeight w:val="420" w:hRule="atLeast"/>
        </w:trPr>
        <w:tc>
          <w:tcPr>
            <w:tcW w:w="10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30 781 634,0</w:t>
            </w:r>
          </w:p>
        </w:tc>
      </w:tr>
      <w:tr>
        <w:trPr>
          <w:trHeight w:val="420" w:hRule="atLeast"/>
        </w:trPr>
        <w:tc>
          <w:tcPr>
            <w:tcW w:w="10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10" w:hRule="atLeast"/>
        </w:trPr>
        <w:tc>
          <w:tcPr>
            <w:tcW w:w="10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оплату труда по новой модели системы оплаты труда и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2 937 762,0</w:t>
            </w:r>
          </w:p>
        </w:tc>
      </w:tr>
      <w:tr>
        <w:trPr>
          <w:trHeight w:val="285" w:hRule="atLeast"/>
        </w:trPr>
        <w:tc>
          <w:tcPr>
            <w:tcW w:w="10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19 265,0</w:t>
            </w:r>
          </w:p>
        </w:tc>
      </w:tr>
      <w:tr>
        <w:trPr>
          <w:trHeight w:val="405" w:hRule="atLeast"/>
        </w:trPr>
        <w:tc>
          <w:tcPr>
            <w:tcW w:w="10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содержание штатной численности отделов регистрации актов гражданского состояния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19 265,0</w:t>
            </w:r>
          </w:p>
        </w:tc>
      </w:tr>
      <w:tr>
        <w:trPr>
          <w:trHeight w:val="255" w:hRule="atLeast"/>
        </w:trPr>
        <w:tc>
          <w:tcPr>
            <w:tcW w:w="10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1 134,0</w:t>
            </w:r>
          </w:p>
        </w:tc>
      </w:tr>
      <w:tr>
        <w:trPr>
          <w:trHeight w:val="420" w:hRule="atLeast"/>
        </w:trPr>
        <w:tc>
          <w:tcPr>
            <w:tcW w:w="10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учений по действиям при угрозе и возникновении кризисной ситуации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1 134,0</w:t>
            </w:r>
          </w:p>
        </w:tc>
      </w:tr>
      <w:tr>
        <w:trPr>
          <w:trHeight w:val="270" w:hRule="atLeast"/>
        </w:trPr>
        <w:tc>
          <w:tcPr>
            <w:tcW w:w="10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562 639,0</w:t>
            </w:r>
          </w:p>
        </w:tc>
      </w:tr>
      <w:tr>
        <w:trPr>
          <w:trHeight w:val="270" w:hRule="atLeast"/>
        </w:trPr>
        <w:tc>
          <w:tcPr>
            <w:tcW w:w="10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размещение государственного социального заказа в неправительственном секторе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15 156,0</w:t>
            </w:r>
          </w:p>
        </w:tc>
      </w:tr>
      <w:tr>
        <w:trPr>
          <w:trHeight w:val="285" w:hRule="atLeast"/>
        </w:trPr>
        <w:tc>
          <w:tcPr>
            <w:tcW w:w="10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государственного социального заказа на развитие служб "Инватакси"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1 332,0</w:t>
            </w:r>
          </w:p>
        </w:tc>
      </w:tr>
      <w:tr>
        <w:trPr>
          <w:trHeight w:val="405" w:hRule="atLeast"/>
        </w:trPr>
        <w:tc>
          <w:tcPr>
            <w:tcW w:w="10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внедрение обусловленной денежной помощи по проекту Өрлеу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167 802,0</w:t>
            </w:r>
          </w:p>
        </w:tc>
      </w:tr>
      <w:tr>
        <w:trPr>
          <w:trHeight w:val="420" w:hRule="atLeast"/>
        </w:trPr>
        <w:tc>
          <w:tcPr>
            <w:tcW w:w="10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введение стандартов специальных социальных услуг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8 624,0</w:t>
            </w:r>
          </w:p>
        </w:tc>
      </w:tr>
      <w:tr>
        <w:trPr>
          <w:trHeight w:val="420" w:hRule="atLeast"/>
        </w:trPr>
        <w:tc>
          <w:tcPr>
            <w:tcW w:w="10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норм обеспечения инвалидов обязательными гигиеническими средствами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62 992,0</w:t>
            </w:r>
          </w:p>
        </w:tc>
      </w:tr>
      <w:tr>
        <w:trPr>
          <w:trHeight w:val="420" w:hRule="atLeast"/>
        </w:trPr>
        <w:tc>
          <w:tcPr>
            <w:tcW w:w="10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замене и настройке речевых процессоров к кохлеарным имплантам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33 198,0</w:t>
            </w:r>
          </w:p>
        </w:tc>
      </w:tr>
      <w:tr>
        <w:trPr>
          <w:trHeight w:val="405" w:hRule="atLeast"/>
        </w:trPr>
        <w:tc>
          <w:tcPr>
            <w:tcW w:w="10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мероприятий, посвященных семидесятилетию Победы в Великой Отечественной войне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273 535,0</w:t>
            </w:r>
          </w:p>
        </w:tc>
      </w:tr>
      <w:tr>
        <w:trPr>
          <w:trHeight w:val="420" w:hRule="atLeast"/>
        </w:trPr>
        <w:tc>
          <w:tcPr>
            <w:tcW w:w="10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4 813 205,0</w:t>
            </w:r>
          </w:p>
        </w:tc>
      </w:tr>
      <w:tr>
        <w:trPr>
          <w:trHeight w:val="540" w:hRule="atLeast"/>
        </w:trPr>
        <w:tc>
          <w:tcPr>
            <w:tcW w:w="10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государственного образовательного заказа в дошкольных организациях образования, в том числе: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3 704 708,0</w:t>
            </w:r>
          </w:p>
        </w:tc>
      </w:tr>
      <w:tr>
        <w:trPr>
          <w:trHeight w:val="420" w:hRule="atLeast"/>
        </w:trPr>
        <w:tc>
          <w:tcPr>
            <w:tcW w:w="10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целевого трансферта из Национального фонда Республики Казахстан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626 244,0</w:t>
            </w:r>
          </w:p>
        </w:tc>
      </w:tr>
      <w:tr>
        <w:trPr>
          <w:trHeight w:val="690" w:hRule="atLeast"/>
        </w:trPr>
        <w:tc>
          <w:tcPr>
            <w:tcW w:w="10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государственного образовательного заказа на подготовку специалистов в организациях технического и профессионального образования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101 138,0</w:t>
            </w:r>
          </w:p>
        </w:tc>
      </w:tr>
      <w:tr>
        <w:trPr>
          <w:trHeight w:val="555" w:hRule="atLeast"/>
        </w:trPr>
        <w:tc>
          <w:tcPr>
            <w:tcW w:w="10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размера стипендий обучающимся в организациях технического и профессионального образования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116 553,0</w:t>
            </w:r>
          </w:p>
        </w:tc>
      </w:tr>
      <w:tr>
        <w:trPr>
          <w:trHeight w:val="420" w:hRule="atLeast"/>
        </w:trPr>
        <w:tc>
          <w:tcPr>
            <w:tcW w:w="10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оплаты труда учителям, прошедшим повышение квалификации по трехуровневой системе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733 224,0</w:t>
            </w:r>
          </w:p>
        </w:tc>
      </w:tr>
      <w:tr>
        <w:trPr>
          <w:trHeight w:val="555" w:hRule="atLeast"/>
        </w:trPr>
        <w:tc>
          <w:tcPr>
            <w:tcW w:w="10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апробирование подушевого финансирования начального, основного среднего и общего среднего образования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157 582,0</w:t>
            </w:r>
          </w:p>
        </w:tc>
      </w:tr>
      <w:tr>
        <w:trPr>
          <w:trHeight w:val="480" w:hRule="atLeast"/>
        </w:trPr>
        <w:tc>
          <w:tcPr>
            <w:tcW w:w="10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15 331 147,0</w:t>
            </w:r>
          </w:p>
        </w:tc>
      </w:tr>
      <w:tr>
        <w:trPr>
          <w:trHeight w:val="555" w:hRule="atLeast"/>
        </w:trPr>
        <w:tc>
          <w:tcPr>
            <w:tcW w:w="10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обеспечение и расширение гарантированного объема бесплатной медицинской помощи, в том числе: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14 691 719,0</w:t>
            </w:r>
          </w:p>
        </w:tc>
      </w:tr>
      <w:tr>
        <w:trPr>
          <w:trHeight w:val="555" w:hRule="atLeast"/>
        </w:trPr>
        <w:tc>
          <w:tcPr>
            <w:tcW w:w="10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обеспечение и расширение гарантированного объема бесплатной медицинской помощи, финансируемых за счет местного бюджета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12 525 282,0</w:t>
            </w:r>
          </w:p>
        </w:tc>
      </w:tr>
      <w:tr>
        <w:trPr>
          <w:trHeight w:val="420" w:hRule="atLeast"/>
        </w:trPr>
        <w:tc>
          <w:tcPr>
            <w:tcW w:w="10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закуп лекарственных средств, вакцин и других иммунобиологических препаратов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2 166 437,0</w:t>
            </w:r>
          </w:p>
        </w:tc>
      </w:tr>
      <w:tr>
        <w:trPr>
          <w:trHeight w:val="420" w:hRule="atLeast"/>
        </w:trPr>
        <w:tc>
          <w:tcPr>
            <w:tcW w:w="10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обеспечение иммунопрофилактики населения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634 328,0</w:t>
            </w:r>
          </w:p>
        </w:tc>
      </w:tr>
      <w:tr>
        <w:trPr>
          <w:trHeight w:val="975" w:hRule="atLeast"/>
        </w:trPr>
        <w:tc>
          <w:tcPr>
            <w:tcW w:w="10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размера стипендий обучающимся в организациях технического и профессионального, послесреднего образования на основании государственного образовательного заказа местных исполнительных органов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5 100,0</w:t>
            </w:r>
          </w:p>
        </w:tc>
      </w:tr>
      <w:tr>
        <w:trPr>
          <w:trHeight w:val="420" w:hRule="atLeast"/>
        </w:trPr>
        <w:tc>
          <w:tcPr>
            <w:tcW w:w="10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27 395,0</w:t>
            </w:r>
          </w:p>
        </w:tc>
      </w:tr>
      <w:tr>
        <w:trPr>
          <w:trHeight w:val="285" w:hRule="atLeast"/>
        </w:trPr>
        <w:tc>
          <w:tcPr>
            <w:tcW w:w="10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обеспечение сопровождения сурдопереводом транслирование новостных телепередач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27 395,0</w:t>
            </w:r>
          </w:p>
        </w:tc>
      </w:tr>
      <w:tr>
        <w:trPr>
          <w:trHeight w:val="405" w:hRule="atLeast"/>
        </w:trPr>
        <w:tc>
          <w:tcPr>
            <w:tcW w:w="10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1 399 553,0</w:t>
            </w:r>
          </w:p>
        </w:tc>
      </w:tr>
      <w:tr>
        <w:trPr>
          <w:trHeight w:val="570" w:hRule="atLeast"/>
        </w:trPr>
        <w:tc>
          <w:tcPr>
            <w:tcW w:w="10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организацию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563 770,0</w:t>
            </w:r>
          </w:p>
        </w:tc>
      </w:tr>
      <w:tr>
        <w:trPr>
          <w:trHeight w:val="390" w:hRule="atLeast"/>
        </w:trPr>
        <w:tc>
          <w:tcPr>
            <w:tcW w:w="10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приобретение инженерно-коммуниккационной инфраструктуры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835 783,0</w:t>
            </w:r>
          </w:p>
        </w:tc>
      </w:tr>
      <w:tr>
        <w:trPr>
          <w:trHeight w:val="420" w:hRule="atLeast"/>
        </w:trPr>
        <w:tc>
          <w:tcPr>
            <w:tcW w:w="10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375 119,0</w:t>
            </w:r>
          </w:p>
        </w:tc>
      </w:tr>
      <w:tr>
        <w:trPr>
          <w:trHeight w:val="690" w:hRule="atLeast"/>
        </w:trPr>
        <w:tc>
          <w:tcPr>
            <w:tcW w:w="10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371 698,0</w:t>
            </w:r>
          </w:p>
        </w:tc>
      </w:tr>
      <w:tr>
        <w:trPr>
          <w:trHeight w:val="840" w:hRule="atLeast"/>
        </w:trPr>
        <w:tc>
          <w:tcPr>
            <w:tcW w:w="10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профилактической дезинсекции и дератизации (за исключением дезинсекции и дератизации на территории природных очагов инфекционных и паразитарных заболеваний, а также в очагах инфекционных и паразитарных заболеваний)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2 420,0</w:t>
            </w:r>
          </w:p>
        </w:tc>
      </w:tr>
      <w:tr>
        <w:trPr>
          <w:trHeight w:val="705" w:hRule="atLeast"/>
        </w:trPr>
        <w:tc>
          <w:tcPr>
            <w:tcW w:w="10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содержание штатной численности местных исполнительных органов, осуществляющих контроль за безопасной эксплуатацией опасных технических устройств объектов жилищно-коммунального хозяйства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1 001,0</w:t>
            </w:r>
          </w:p>
        </w:tc>
      </w:tr>
      <w:tr>
        <w:trPr>
          <w:trHeight w:val="405" w:hRule="atLeast"/>
        </w:trPr>
        <w:tc>
          <w:tcPr>
            <w:tcW w:w="10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1 292 979,0</w:t>
            </w:r>
          </w:p>
        </w:tc>
      </w:tr>
      <w:tr>
        <w:trPr>
          <w:trHeight w:val="420" w:hRule="atLeast"/>
        </w:trPr>
        <w:tc>
          <w:tcPr>
            <w:tcW w:w="10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финансирование приоритетных проектов транспортной инфраструктуры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1 117 835,0</w:t>
            </w:r>
          </w:p>
        </w:tc>
      </w:tr>
      <w:tr>
        <w:trPr>
          <w:trHeight w:val="405" w:hRule="atLeast"/>
        </w:trPr>
        <w:tc>
          <w:tcPr>
            <w:tcW w:w="10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текущих мероприятий в моногородах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163 185,0</w:t>
            </w:r>
          </w:p>
        </w:tc>
      </w:tr>
      <w:tr>
        <w:trPr>
          <w:trHeight w:val="555" w:hRule="atLeast"/>
        </w:trPr>
        <w:tc>
          <w:tcPr>
            <w:tcW w:w="10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Установка дорожных знаков и указателей в местах расположения организаций, ориентированных на обслуживание инвалидов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3 032,0</w:t>
            </w:r>
          </w:p>
        </w:tc>
      </w:tr>
      <w:tr>
        <w:trPr>
          <w:trHeight w:val="555" w:hRule="atLeast"/>
        </w:trPr>
        <w:tc>
          <w:tcPr>
            <w:tcW w:w="10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Обустройство пешеходных переходов звуковыми устройствами в местах расположения организаций, ориентированных на обслуживание инвалидов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8 927,0</w:t>
            </w:r>
          </w:p>
        </w:tc>
      </w:tr>
      <w:tr>
        <w:trPr>
          <w:trHeight w:val="420" w:hRule="atLeast"/>
        </w:trPr>
        <w:tc>
          <w:tcPr>
            <w:tcW w:w="10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1 611 148,0</w:t>
            </w:r>
          </w:p>
        </w:tc>
      </w:tr>
      <w:tr>
        <w:trPr>
          <w:trHeight w:val="60" w:hRule="atLeast"/>
        </w:trPr>
        <w:tc>
          <w:tcPr>
            <w:tcW w:w="10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поддержку частного предпринимательства в регионах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«Дорожная карта бизнеса – 2020», в том числе: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1 539 585,0</w:t>
            </w:r>
          </w:p>
        </w:tc>
      </w:tr>
      <w:tr>
        <w:trPr>
          <w:trHeight w:val="30" w:hRule="atLeast"/>
        </w:trPr>
        <w:tc>
          <w:tcPr>
            <w:tcW w:w="10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целевого трансферта из Национального фонда Республики Казахстан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190 000,0</w:t>
            </w:r>
          </w:p>
        </w:tc>
      </w:tr>
      <w:tr>
        <w:trPr>
          <w:trHeight w:val="300" w:hRule="atLeast"/>
        </w:trPr>
        <w:tc>
          <w:tcPr>
            <w:tcW w:w="10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текущих мероприятий в моногородах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71 563,0</w:t>
            </w:r>
          </w:p>
        </w:tc>
      </w:tr>
      <w:tr>
        <w:trPr>
          <w:trHeight w:val="390" w:hRule="atLeast"/>
        </w:trPr>
        <w:tc>
          <w:tcPr>
            <w:tcW w:w="10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2 252 434,0</w:t>
            </w:r>
          </w:p>
        </w:tc>
      </w:tr>
      <w:tr>
        <w:trPr>
          <w:trHeight w:val="705" w:hRule="atLeast"/>
        </w:trPr>
        <w:tc>
          <w:tcPr>
            <w:tcW w:w="10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субсидирование затрат перерабатывающих предприятий на закуп сельскохозяйственной продукции для производства продуктов ее глубокой переработки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179 812,0</w:t>
            </w:r>
          </w:p>
        </w:tc>
      </w:tr>
      <w:tr>
        <w:trPr>
          <w:trHeight w:val="690" w:hRule="atLeast"/>
        </w:trPr>
        <w:tc>
          <w:tcPr>
            <w:tcW w:w="10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635 737,0</w:t>
            </w:r>
          </w:p>
        </w:tc>
      </w:tr>
      <w:tr>
        <w:trPr>
          <w:trHeight w:val="555" w:hRule="atLeast"/>
        </w:trPr>
        <w:tc>
          <w:tcPr>
            <w:tcW w:w="10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субсидирование в рамках страхования и гарантирования займов субъектов агропромышленного комплекса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143 778,0</w:t>
            </w:r>
          </w:p>
        </w:tc>
      </w:tr>
      <w:tr>
        <w:trPr>
          <w:trHeight w:val="705" w:hRule="atLeast"/>
        </w:trPr>
        <w:tc>
          <w:tcPr>
            <w:tcW w:w="10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субсидирование развития племенного животноводства, повышение продуктивности и качества продукции животноводства, в том числе: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1 281 000,0</w:t>
            </w:r>
          </w:p>
        </w:tc>
      </w:tr>
      <w:tr>
        <w:trPr>
          <w:trHeight w:val="420" w:hRule="atLeast"/>
        </w:trPr>
        <w:tc>
          <w:tcPr>
            <w:tcW w:w="10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целевого трансферта из Национального фонда Республики Казахстан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1 281 000,0</w:t>
            </w:r>
          </w:p>
        </w:tc>
      </w:tr>
      <w:tr>
        <w:trPr>
          <w:trHeight w:val="420" w:hRule="atLeast"/>
        </w:trPr>
        <w:tc>
          <w:tcPr>
            <w:tcW w:w="10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содержание подразделений местных исполнительных органов агропромышленного комплекса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12 107,0</w:t>
            </w:r>
          </w:p>
        </w:tc>
      </w:tr>
      <w:tr>
        <w:trPr>
          <w:trHeight w:val="465" w:hRule="atLeast"/>
        </w:trPr>
        <w:tc>
          <w:tcPr>
            <w:tcW w:w="10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ветеринарии области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89 920,0</w:t>
            </w:r>
          </w:p>
        </w:tc>
      </w:tr>
      <w:tr>
        <w:trPr>
          <w:trHeight w:val="360" w:hRule="atLeast"/>
        </w:trPr>
        <w:tc>
          <w:tcPr>
            <w:tcW w:w="10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содержание подразделений местных исполнительных органов агропромышленного комплекса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89 920,0</w:t>
            </w:r>
          </w:p>
        </w:tc>
      </w:tr>
      <w:tr>
        <w:trPr>
          <w:trHeight w:val="540" w:hRule="atLeast"/>
        </w:trPr>
        <w:tc>
          <w:tcPr>
            <w:tcW w:w="10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контролю за использованием и охраной земель области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35 187,0</w:t>
            </w:r>
          </w:p>
        </w:tc>
      </w:tr>
      <w:tr>
        <w:trPr>
          <w:trHeight w:val="570" w:hRule="atLeast"/>
        </w:trPr>
        <w:tc>
          <w:tcPr>
            <w:tcW w:w="10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содержание штатной численности уполномоченного органа по контролю за использованием и охраной земель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35 187,0</w:t>
            </w:r>
          </w:p>
        </w:tc>
      </w:tr>
      <w:tr>
        <w:trPr>
          <w:trHeight w:val="435" w:hRule="atLeast"/>
        </w:trPr>
        <w:tc>
          <w:tcPr>
            <w:tcW w:w="10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государственного архитектурно-строительного контроля области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32 747,0</w:t>
            </w:r>
          </w:p>
        </w:tc>
      </w:tr>
      <w:tr>
        <w:trPr>
          <w:trHeight w:val="675" w:hRule="atLeast"/>
        </w:trPr>
        <w:tc>
          <w:tcPr>
            <w:tcW w:w="10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содержание штатной численности местных исполнительных органов по делам архитектуры, градостроительства, строительства и государственного архитектурно-строительного контроля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32 747,0</w:t>
            </w:r>
          </w:p>
        </w:tc>
      </w:tr>
      <w:tr>
        <w:trPr>
          <w:trHeight w:val="420" w:hRule="atLeast"/>
        </w:trPr>
        <w:tc>
          <w:tcPr>
            <w:tcW w:w="10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12 517 474,0</w:t>
            </w:r>
          </w:p>
        </w:tc>
      </w:tr>
      <w:tr>
        <w:trPr>
          <w:trHeight w:val="390" w:hRule="atLeast"/>
        </w:trPr>
        <w:tc>
          <w:tcPr>
            <w:tcW w:w="10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15" w:hRule="atLeast"/>
        </w:trPr>
        <w:tc>
          <w:tcPr>
            <w:tcW w:w="10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8 472 005,0</w:t>
            </w:r>
          </w:p>
        </w:tc>
      </w:tr>
      <w:tr>
        <w:trPr>
          <w:trHeight w:val="270" w:hRule="atLeast"/>
        </w:trPr>
        <w:tc>
          <w:tcPr>
            <w:tcW w:w="10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объектов общественного порядка и безопасности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500 000,0</w:t>
            </w:r>
          </w:p>
        </w:tc>
      </w:tr>
      <w:tr>
        <w:trPr>
          <w:trHeight w:val="465" w:hRule="atLeast"/>
        </w:trPr>
        <w:tc>
          <w:tcPr>
            <w:tcW w:w="10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и реконструкцию объектов образования, в том числе: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1 675 661,0</w:t>
            </w:r>
          </w:p>
        </w:tc>
      </w:tr>
      <w:tr>
        <w:trPr>
          <w:trHeight w:val="375" w:hRule="atLeast"/>
        </w:trPr>
        <w:tc>
          <w:tcPr>
            <w:tcW w:w="10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целевого трансферта из Национального фонда Республики Казахстан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400 000,0</w:t>
            </w:r>
          </w:p>
        </w:tc>
      </w:tr>
      <w:tr>
        <w:trPr>
          <w:trHeight w:val="540" w:hRule="atLeast"/>
        </w:trPr>
        <w:tc>
          <w:tcPr>
            <w:tcW w:w="10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и реконструкцию объектов здравоохранения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3 863 275,0</w:t>
            </w:r>
          </w:p>
        </w:tc>
      </w:tr>
      <w:tr>
        <w:trPr>
          <w:trHeight w:val="285" w:hRule="atLeast"/>
        </w:trPr>
        <w:tc>
          <w:tcPr>
            <w:tcW w:w="10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системы водоснабжения в сельских населенных пунктах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1 456 726,0</w:t>
            </w:r>
          </w:p>
        </w:tc>
      </w:tr>
      <w:tr>
        <w:trPr>
          <w:trHeight w:val="555" w:hRule="atLeast"/>
        </w:trPr>
        <w:tc>
          <w:tcPr>
            <w:tcW w:w="10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проектирование и (или) строительство, реконструкцию жилья коммунального жилищного фонда, в том числе: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305 243,0</w:t>
            </w:r>
          </w:p>
        </w:tc>
      </w:tr>
      <w:tr>
        <w:trPr>
          <w:trHeight w:val="420" w:hRule="atLeast"/>
        </w:trPr>
        <w:tc>
          <w:tcPr>
            <w:tcW w:w="10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строительства жилья для очередников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231 697,0</w:t>
            </w:r>
          </w:p>
        </w:tc>
      </w:tr>
      <w:tr>
        <w:trPr>
          <w:trHeight w:val="420" w:hRule="atLeast"/>
        </w:trPr>
        <w:tc>
          <w:tcPr>
            <w:tcW w:w="10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жилья для молодых семей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73 546,0</w:t>
            </w:r>
          </w:p>
        </w:tc>
      </w:tr>
      <w:tr>
        <w:trPr>
          <w:trHeight w:val="555" w:hRule="atLeast"/>
        </w:trPr>
        <w:tc>
          <w:tcPr>
            <w:tcW w:w="10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проектирование, развитие и (или) обустройство инженерно-коммуникационной инфраструктуры, в том числе: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593 378,0</w:t>
            </w:r>
          </w:p>
        </w:tc>
      </w:tr>
      <w:tr>
        <w:trPr>
          <w:trHeight w:val="270" w:hRule="atLeast"/>
        </w:trPr>
        <w:tc>
          <w:tcPr>
            <w:tcW w:w="10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целевого трансферта из Национального фонда Республики Казахстан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368 477,0</w:t>
            </w:r>
          </w:p>
        </w:tc>
      </w:tr>
      <w:tr>
        <w:trPr>
          <w:trHeight w:val="270" w:hRule="atLeast"/>
        </w:trPr>
        <w:tc>
          <w:tcPr>
            <w:tcW w:w="10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индустриальной инфраструктуры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«Дорожная карта бизнеса - 2020»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77 722,0</w:t>
            </w:r>
          </w:p>
        </w:tc>
      </w:tr>
      <w:tr>
        <w:trPr>
          <w:trHeight w:val="285" w:hRule="atLeast"/>
        </w:trPr>
        <w:tc>
          <w:tcPr>
            <w:tcW w:w="10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3 295 469,0</w:t>
            </w:r>
          </w:p>
        </w:tc>
      </w:tr>
      <w:tr>
        <w:trPr>
          <w:trHeight w:val="405" w:hRule="atLeast"/>
        </w:trPr>
        <w:tc>
          <w:tcPr>
            <w:tcW w:w="10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коммунального хозяйства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497 366,0</w:t>
            </w:r>
          </w:p>
        </w:tc>
      </w:tr>
      <w:tr>
        <w:trPr>
          <w:trHeight w:val="405" w:hRule="atLeast"/>
        </w:trPr>
        <w:tc>
          <w:tcPr>
            <w:tcW w:w="10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теплоэнергетической системы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1 030 000,0</w:t>
            </w:r>
          </w:p>
        </w:tc>
      </w:tr>
      <w:tr>
        <w:trPr>
          <w:trHeight w:val="435" w:hRule="atLeast"/>
        </w:trPr>
        <w:tc>
          <w:tcPr>
            <w:tcW w:w="10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газотранспортной системы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52 370,0</w:t>
            </w:r>
          </w:p>
        </w:tc>
      </w:tr>
      <w:tr>
        <w:trPr>
          <w:trHeight w:val="255" w:hRule="atLeast"/>
        </w:trPr>
        <w:tc>
          <w:tcPr>
            <w:tcW w:w="10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системы водоснабжения и водоотведения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1 472 605,0</w:t>
            </w:r>
          </w:p>
        </w:tc>
      </w:tr>
      <w:tr>
        <w:trPr>
          <w:trHeight w:val="285" w:hRule="atLeast"/>
        </w:trPr>
        <w:tc>
          <w:tcPr>
            <w:tcW w:w="10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уставных капиталов специализированных уполномоченных организаций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136 575,0</w:t>
            </w:r>
          </w:p>
        </w:tc>
      </w:tr>
      <w:tr>
        <w:trPr>
          <w:trHeight w:val="405" w:hRule="atLeast"/>
        </w:trPr>
        <w:tc>
          <w:tcPr>
            <w:tcW w:w="10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индустриальной инфраструктуры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«Дорожная карта бизнеса – 2020», в том числе: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106 553,0</w:t>
            </w:r>
          </w:p>
        </w:tc>
      </w:tr>
      <w:tr>
        <w:trPr>
          <w:trHeight w:val="270" w:hRule="atLeast"/>
        </w:trPr>
        <w:tc>
          <w:tcPr>
            <w:tcW w:w="10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целевого трансферта из Национального фонда Республики Казахстан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106 553,0</w:t>
            </w:r>
          </w:p>
        </w:tc>
      </w:tr>
      <w:tr>
        <w:trPr>
          <w:trHeight w:val="285" w:hRule="atLeast"/>
        </w:trPr>
        <w:tc>
          <w:tcPr>
            <w:tcW w:w="10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750 000,0</w:t>
            </w:r>
          </w:p>
        </w:tc>
      </w:tr>
      <w:tr>
        <w:trPr>
          <w:trHeight w:val="495" w:hRule="atLeast"/>
        </w:trPr>
        <w:tc>
          <w:tcPr>
            <w:tcW w:w="10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транспортной инфраструктуры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750 000,0</w:t>
            </w:r>
          </w:p>
        </w:tc>
      </w:tr>
      <w:tr>
        <w:trPr>
          <w:trHeight w:val="480" w:hRule="atLeast"/>
        </w:trPr>
        <w:tc>
          <w:tcPr>
            <w:tcW w:w="10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4 691 715,0</w:t>
            </w:r>
          </w:p>
        </w:tc>
      </w:tr>
      <w:tr>
        <w:trPr>
          <w:trHeight w:val="420" w:hRule="atLeast"/>
        </w:trPr>
        <w:tc>
          <w:tcPr>
            <w:tcW w:w="10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10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547 032,0</w:t>
            </w:r>
          </w:p>
        </w:tc>
      </w:tr>
      <w:tr>
        <w:trPr>
          <w:trHeight w:val="420" w:hRule="atLeast"/>
        </w:trPr>
        <w:tc>
          <w:tcPr>
            <w:tcW w:w="10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реализации мер социальной поддержки специалистов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547 032,0</w:t>
            </w:r>
          </w:p>
        </w:tc>
      </w:tr>
      <w:tr>
        <w:trPr>
          <w:trHeight w:val="270" w:hRule="atLeast"/>
        </w:trPr>
        <w:tc>
          <w:tcPr>
            <w:tcW w:w="10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874 408,0</w:t>
            </w:r>
          </w:p>
        </w:tc>
      </w:tr>
      <w:tr>
        <w:trPr>
          <w:trHeight w:val="270" w:hRule="atLeast"/>
        </w:trPr>
        <w:tc>
          <w:tcPr>
            <w:tcW w:w="10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проектирование и (или) строительство жилья, в том числе: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874 408,0</w:t>
            </w:r>
          </w:p>
        </w:tc>
      </w:tr>
      <w:tr>
        <w:trPr>
          <w:trHeight w:val="30" w:hRule="atLeast"/>
        </w:trPr>
        <w:tc>
          <w:tcPr>
            <w:tcW w:w="10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целевого трансферта из Национального фонда Республики Казахстан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589 906,0</w:t>
            </w:r>
          </w:p>
        </w:tc>
      </w:tr>
      <w:tr>
        <w:trPr>
          <w:trHeight w:val="270" w:hRule="atLeast"/>
        </w:trPr>
        <w:tc>
          <w:tcPr>
            <w:tcW w:w="10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2 721 323,0</w:t>
            </w:r>
          </w:p>
        </w:tc>
      </w:tr>
      <w:tr>
        <w:trPr>
          <w:trHeight w:val="420" w:hRule="atLeast"/>
        </w:trPr>
        <w:tc>
          <w:tcPr>
            <w:tcW w:w="10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реконструкцию и строительство систем тепло-водоснабжения и водоотведения, в том числе: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2 721 323,0</w:t>
            </w:r>
          </w:p>
        </w:tc>
      </w:tr>
      <w:tr>
        <w:trPr>
          <w:trHeight w:val="285" w:hRule="atLeast"/>
        </w:trPr>
        <w:tc>
          <w:tcPr>
            <w:tcW w:w="10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целевого трансферта из Национального фонда Республики Казахстан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2 721 323,0</w:t>
            </w:r>
          </w:p>
        </w:tc>
      </w:tr>
      <w:tr>
        <w:trPr>
          <w:trHeight w:val="420" w:hRule="atLeast"/>
        </w:trPr>
        <w:tc>
          <w:tcPr>
            <w:tcW w:w="10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548 952,0</w:t>
            </w:r>
          </w:p>
        </w:tc>
      </w:tr>
      <w:tr>
        <w:trPr>
          <w:trHeight w:val="540" w:hRule="atLeast"/>
        </w:trPr>
        <w:tc>
          <w:tcPr>
            <w:tcW w:w="10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кредитования областных бюджетов для микрокредитования предпринимательства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60 000,0</w:t>
            </w:r>
          </w:p>
        </w:tc>
      </w:tr>
      <w:tr>
        <w:trPr>
          <w:trHeight w:val="420" w:hRule="atLeast"/>
        </w:trPr>
        <w:tc>
          <w:tcPr>
            <w:tcW w:w="10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содействие развитию предпринимательства на селе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Дорожной карты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занятости 2020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488 952,0</w:t>
            </w:r>
          </w:p>
        </w:tc>
      </w:tr>
    </w:tbl>
    <w:bookmarkStart w:name="z1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Акмолинского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областного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декабря 2015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5С-43-4      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5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Акмолинского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областного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 2014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5С-32-2       </w:t>
      </w:r>
    </w:p>
    <w:bookmarkStart w:name="z1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Целевые трансферты из областного бюджета бюджетам районов (городов областного значения) на 2015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31"/>
        <w:gridCol w:w="2569"/>
      </w:tblGrid>
      <w:tr>
        <w:trPr>
          <w:trHeight w:val="405" w:hRule="atLeast"/>
        </w:trPr>
        <w:tc>
          <w:tcPr>
            <w:tcW w:w="1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255" w:hRule="atLeast"/>
        </w:trPr>
        <w:tc>
          <w:tcPr>
            <w:tcW w:w="1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13 147 016,4</w:t>
            </w:r>
          </w:p>
        </w:tc>
      </w:tr>
      <w:tr>
        <w:trPr>
          <w:trHeight w:val="255" w:hRule="atLeast"/>
        </w:trPr>
        <w:tc>
          <w:tcPr>
            <w:tcW w:w="1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9 692 455,1</w:t>
            </w:r>
          </w:p>
        </w:tc>
      </w:tr>
      <w:tr>
        <w:trPr>
          <w:trHeight w:val="270" w:hRule="atLeast"/>
        </w:trPr>
        <w:tc>
          <w:tcPr>
            <w:tcW w:w="1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12 000,0</w:t>
            </w:r>
          </w:p>
        </w:tc>
      </w:tr>
      <w:tr>
        <w:trPr>
          <w:trHeight w:val="285" w:hRule="atLeast"/>
        </w:trPr>
        <w:tc>
          <w:tcPr>
            <w:tcW w:w="1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капитальные расходы акимата города Кокшетау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12 000,0</w:t>
            </w:r>
          </w:p>
        </w:tc>
      </w:tr>
      <w:tr>
        <w:trPr>
          <w:trHeight w:val="270" w:hRule="atLeast"/>
        </w:trPr>
        <w:tc>
          <w:tcPr>
            <w:tcW w:w="1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994 335,3</w:t>
            </w:r>
          </w:p>
        </w:tc>
      </w:tr>
      <w:tr>
        <w:trPr>
          <w:trHeight w:val="240" w:hRule="atLeast"/>
        </w:trPr>
        <w:tc>
          <w:tcPr>
            <w:tcW w:w="1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текущее обустройство моногородов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72 833,8</w:t>
            </w:r>
          </w:p>
        </w:tc>
      </w:tr>
      <w:tr>
        <w:trPr>
          <w:trHeight w:val="300" w:hRule="atLeast"/>
        </w:trPr>
        <w:tc>
          <w:tcPr>
            <w:tcW w:w="1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капитальные расходы объектов образования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513 343,3</w:t>
            </w:r>
          </w:p>
        </w:tc>
      </w:tr>
      <w:tr>
        <w:trPr>
          <w:trHeight w:val="255" w:hRule="atLeast"/>
        </w:trPr>
        <w:tc>
          <w:tcPr>
            <w:tcW w:w="1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приобретение и установку окон в средней школе № 11 города Кокшетау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5 220,3</w:t>
            </w:r>
          </w:p>
        </w:tc>
      </w:tr>
      <w:tr>
        <w:trPr>
          <w:trHeight w:val="570" w:hRule="atLeast"/>
        </w:trPr>
        <w:tc>
          <w:tcPr>
            <w:tcW w:w="1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105 496,7</w:t>
            </w:r>
          </w:p>
        </w:tc>
      </w:tr>
      <w:tr>
        <w:trPr>
          <w:trHeight w:val="270" w:hRule="atLeast"/>
        </w:trPr>
        <w:tc>
          <w:tcPr>
            <w:tcW w:w="1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содержание ребенка (детей), переданного патронатным воспитателям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90 322,7</w:t>
            </w:r>
          </w:p>
        </w:tc>
      </w:tr>
      <w:tr>
        <w:trPr>
          <w:trHeight w:val="285" w:hRule="atLeast"/>
        </w:trPr>
        <w:tc>
          <w:tcPr>
            <w:tcW w:w="1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приобретение электронных учебников для школ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24 250,0</w:t>
            </w:r>
          </w:p>
        </w:tc>
      </w:tr>
      <w:tr>
        <w:trPr>
          <w:trHeight w:val="555" w:hRule="atLeast"/>
        </w:trPr>
        <w:tc>
          <w:tcPr>
            <w:tcW w:w="1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приобретение и доставку учебников, учебно-методических комплексов для районных государственных учреждений образования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83 672,8</w:t>
            </w:r>
          </w:p>
        </w:tc>
      </w:tr>
      <w:tr>
        <w:trPr>
          <w:trHeight w:val="270" w:hRule="atLeast"/>
        </w:trPr>
        <w:tc>
          <w:tcPr>
            <w:tcW w:w="1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65 265,5</w:t>
            </w:r>
          </w:p>
        </w:tc>
      </w:tr>
      <w:tr>
        <w:trPr>
          <w:trHeight w:val="270" w:hRule="atLeast"/>
        </w:trPr>
        <w:tc>
          <w:tcPr>
            <w:tcW w:w="1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оплаты труда учителям, прошедшим повышение квалификации по трехуровневой системе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15 649,0</w:t>
            </w:r>
          </w:p>
        </w:tc>
      </w:tr>
      <w:tr>
        <w:trPr>
          <w:trHeight w:val="255" w:hRule="atLeast"/>
        </w:trPr>
        <w:tc>
          <w:tcPr>
            <w:tcW w:w="1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текущий ремонт Мамайской средней школы Енбекшильдерского района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1 190,0</w:t>
            </w:r>
          </w:p>
        </w:tc>
      </w:tr>
      <w:tr>
        <w:trPr>
          <w:trHeight w:val="555" w:hRule="atLeast"/>
        </w:trPr>
        <w:tc>
          <w:tcPr>
            <w:tcW w:w="1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присуждение гранта "Лучшая организация среднего образования по Акмолинской области" Чаглинской средней школе Зерендинского района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17 091,2</w:t>
            </w:r>
          </w:p>
        </w:tc>
      </w:tr>
      <w:tr>
        <w:trPr>
          <w:trHeight w:val="405" w:hRule="atLeast"/>
        </w:trPr>
        <w:tc>
          <w:tcPr>
            <w:tcW w:w="1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2 678,6</w:t>
            </w:r>
          </w:p>
        </w:tc>
      </w:tr>
      <w:tr>
        <w:trPr>
          <w:trHeight w:val="285" w:hRule="atLeast"/>
        </w:trPr>
        <w:tc>
          <w:tcPr>
            <w:tcW w:w="1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текущее обустройство моногородов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2 678,6</w:t>
            </w:r>
          </w:p>
        </w:tc>
      </w:tr>
      <w:tr>
        <w:trPr>
          <w:trHeight w:val="270" w:hRule="atLeast"/>
        </w:trPr>
        <w:tc>
          <w:tcPr>
            <w:tcW w:w="1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области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264 139,0</w:t>
            </w:r>
          </w:p>
        </w:tc>
      </w:tr>
      <w:tr>
        <w:trPr>
          <w:trHeight w:val="555" w:hRule="atLeast"/>
        </w:trPr>
        <w:tc>
          <w:tcPr>
            <w:tcW w:w="1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связи с передачей расходов детских юношеских спортивных школ из областного бюджета на районные (городские) бюджеты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210 255,0</w:t>
            </w:r>
          </w:p>
        </w:tc>
      </w:tr>
      <w:tr>
        <w:trPr>
          <w:trHeight w:val="270" w:hRule="atLeast"/>
        </w:trPr>
        <w:tc>
          <w:tcPr>
            <w:tcW w:w="1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капитальные расходы объектов спорта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23 884,0</w:t>
            </w:r>
          </w:p>
        </w:tc>
      </w:tr>
      <w:tr>
        <w:trPr>
          <w:trHeight w:val="390" w:hRule="atLeast"/>
        </w:trPr>
        <w:tc>
          <w:tcPr>
            <w:tcW w:w="1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приобретение и установку искусственного покрытия для футбольного поля Целиноградского района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30 000,0</w:t>
            </w:r>
          </w:p>
        </w:tc>
      </w:tr>
      <w:tr>
        <w:trPr>
          <w:trHeight w:val="285" w:hRule="atLeast"/>
        </w:trPr>
        <w:tc>
          <w:tcPr>
            <w:tcW w:w="1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137 631,5</w:t>
            </w:r>
          </w:p>
        </w:tc>
      </w:tr>
      <w:tr>
        <w:trPr>
          <w:trHeight w:val="420" w:hRule="atLeast"/>
        </w:trPr>
        <w:tc>
          <w:tcPr>
            <w:tcW w:w="1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мероприятий, посвященных семидесятилетию Победы в Великой Отечественной войне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130 631,5</w:t>
            </w:r>
          </w:p>
        </w:tc>
      </w:tr>
      <w:tr>
        <w:trPr>
          <w:trHeight w:val="555" w:hRule="atLeast"/>
        </w:trPr>
        <w:tc>
          <w:tcPr>
            <w:tcW w:w="1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возмещение ущерба, пострадавшим гражданам от стихийного бедствия природного характера, Ерейментаускому району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7 000,0</w:t>
            </w:r>
          </w:p>
        </w:tc>
      </w:tr>
      <w:tr>
        <w:trPr>
          <w:trHeight w:val="270" w:hRule="atLeast"/>
        </w:trPr>
        <w:tc>
          <w:tcPr>
            <w:tcW w:w="1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2 387 760,6</w:t>
            </w:r>
          </w:p>
        </w:tc>
      </w:tr>
      <w:tr>
        <w:trPr>
          <w:trHeight w:val="270" w:hRule="atLeast"/>
        </w:trPr>
        <w:tc>
          <w:tcPr>
            <w:tcW w:w="1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ремонт автомобильных дорог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2 112 767,7</w:t>
            </w:r>
          </w:p>
        </w:tc>
      </w:tr>
      <w:tr>
        <w:trPr>
          <w:trHeight w:val="270" w:hRule="atLeast"/>
        </w:trPr>
        <w:tc>
          <w:tcPr>
            <w:tcW w:w="1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текущее обустройство моногородов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274 992,9</w:t>
            </w:r>
          </w:p>
        </w:tc>
      </w:tr>
      <w:tr>
        <w:trPr>
          <w:trHeight w:val="270" w:hRule="atLeast"/>
        </w:trPr>
        <w:tc>
          <w:tcPr>
            <w:tcW w:w="1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17 600,0</w:t>
            </w:r>
          </w:p>
        </w:tc>
      </w:tr>
      <w:tr>
        <w:trPr>
          <w:trHeight w:val="285" w:hRule="atLeast"/>
        </w:trPr>
        <w:tc>
          <w:tcPr>
            <w:tcW w:w="1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приобретение жилья коммунального жилищного фонда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17 600,0</w:t>
            </w:r>
          </w:p>
        </w:tc>
      </w:tr>
      <w:tr>
        <w:trPr>
          <w:trHeight w:val="270" w:hRule="atLeast"/>
        </w:trPr>
        <w:tc>
          <w:tcPr>
            <w:tcW w:w="1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3 791 316,5</w:t>
            </w:r>
          </w:p>
        </w:tc>
      </w:tr>
      <w:tr>
        <w:trPr>
          <w:trHeight w:val="285" w:hRule="atLeast"/>
        </w:trPr>
        <w:tc>
          <w:tcPr>
            <w:tcW w:w="1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жилищно-коммунального хозяйства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3 606 870,2</w:t>
            </w:r>
          </w:p>
        </w:tc>
      </w:tr>
      <w:tr>
        <w:trPr>
          <w:trHeight w:val="270" w:hRule="atLeast"/>
        </w:trPr>
        <w:tc>
          <w:tcPr>
            <w:tcW w:w="1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текущий ремонт системы водоснабжения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184 446,3</w:t>
            </w:r>
          </w:p>
        </w:tc>
      </w:tr>
      <w:tr>
        <w:trPr>
          <w:trHeight w:val="270" w:hRule="atLeast"/>
        </w:trPr>
        <w:tc>
          <w:tcPr>
            <w:tcW w:w="1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архитектуры и градостроительства области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44 046,3</w:t>
            </w:r>
          </w:p>
        </w:tc>
      </w:tr>
      <w:tr>
        <w:trPr>
          <w:trHeight w:val="270" w:hRule="atLeast"/>
        </w:trPr>
        <w:tc>
          <w:tcPr>
            <w:tcW w:w="1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разработку градостроительной документации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44 046,3</w:t>
            </w:r>
          </w:p>
        </w:tc>
      </w:tr>
      <w:tr>
        <w:trPr>
          <w:trHeight w:val="285" w:hRule="atLeast"/>
        </w:trPr>
        <w:tc>
          <w:tcPr>
            <w:tcW w:w="1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ветеринарии области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747 120,0</w:t>
            </w:r>
          </w:p>
        </w:tc>
      </w:tr>
      <w:tr>
        <w:trPr>
          <w:trHeight w:val="270" w:hRule="atLeast"/>
        </w:trPr>
        <w:tc>
          <w:tcPr>
            <w:tcW w:w="1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противоэпизоотических мероприятий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679 096,0</w:t>
            </w:r>
          </w:p>
        </w:tc>
      </w:tr>
      <w:tr>
        <w:trPr>
          <w:trHeight w:val="540" w:hRule="atLeast"/>
        </w:trPr>
        <w:tc>
          <w:tcPr>
            <w:tcW w:w="1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(до 50%) стоимости сельскохозяйственных животных (крупного и мелкого рогатого скота) больных бруцеллезом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68 024,0</w:t>
            </w:r>
          </w:p>
        </w:tc>
      </w:tr>
      <w:tr>
        <w:trPr>
          <w:trHeight w:val="285" w:hRule="atLeast"/>
        </w:trPr>
        <w:tc>
          <w:tcPr>
            <w:tcW w:w="1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1 293 827,3</w:t>
            </w:r>
          </w:p>
        </w:tc>
      </w:tr>
      <w:tr>
        <w:trPr>
          <w:trHeight w:val="420" w:hRule="atLeast"/>
        </w:trPr>
        <w:tc>
          <w:tcPr>
            <w:tcW w:w="1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компенсацию потерь нижестоящих бюджетов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1 293 827,3</w:t>
            </w:r>
          </w:p>
        </w:tc>
      </w:tr>
      <w:tr>
        <w:trPr>
          <w:trHeight w:val="420" w:hRule="atLeast"/>
        </w:trPr>
        <w:tc>
          <w:tcPr>
            <w:tcW w:w="1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3 454 561,3</w:t>
            </w:r>
          </w:p>
        </w:tc>
      </w:tr>
      <w:tr>
        <w:trPr>
          <w:trHeight w:val="405" w:hRule="atLeast"/>
        </w:trPr>
        <w:tc>
          <w:tcPr>
            <w:tcW w:w="1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405" w:hRule="atLeast"/>
        </w:trPr>
        <w:tc>
          <w:tcPr>
            <w:tcW w:w="1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транспортной инфраструктуры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285" w:hRule="atLeast"/>
        </w:trPr>
        <w:tc>
          <w:tcPr>
            <w:tcW w:w="1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3 162 650,7</w:t>
            </w:r>
          </w:p>
        </w:tc>
      </w:tr>
      <w:tr>
        <w:trPr>
          <w:trHeight w:val="270" w:hRule="atLeast"/>
        </w:trPr>
        <w:tc>
          <w:tcPr>
            <w:tcW w:w="1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и реконструкцию объектов образования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1 523 863,0</w:t>
            </w:r>
          </w:p>
        </w:tc>
      </w:tr>
      <w:tr>
        <w:trPr>
          <w:trHeight w:val="285" w:hRule="atLeast"/>
        </w:trPr>
        <w:tc>
          <w:tcPr>
            <w:tcW w:w="1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систем водоснабжения в сельских населенных пунктах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361 356,6</w:t>
            </w:r>
          </w:p>
        </w:tc>
      </w:tr>
      <w:tr>
        <w:trPr>
          <w:trHeight w:val="270" w:hRule="atLeast"/>
        </w:trPr>
        <w:tc>
          <w:tcPr>
            <w:tcW w:w="1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объектов спорта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94 487,6</w:t>
            </w:r>
          </w:p>
        </w:tc>
      </w:tr>
      <w:tr>
        <w:trPr>
          <w:trHeight w:val="420" w:hRule="atLeast"/>
        </w:trPr>
        <w:tc>
          <w:tcPr>
            <w:tcW w:w="1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проектирование и (или) строительство, реконструкцию жилья коммунального жилищного фонда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87 934,6</w:t>
            </w:r>
          </w:p>
        </w:tc>
      </w:tr>
      <w:tr>
        <w:trPr>
          <w:trHeight w:val="405" w:hRule="atLeast"/>
        </w:trPr>
        <w:tc>
          <w:tcPr>
            <w:tcW w:w="1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303 959,0</w:t>
            </w:r>
          </w:p>
        </w:tc>
      </w:tr>
      <w:tr>
        <w:trPr>
          <w:trHeight w:val="570" w:hRule="atLeast"/>
        </w:trPr>
        <w:tc>
          <w:tcPr>
            <w:tcW w:w="1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и (или) реконструкцию жилья и инженерно-коммуникационной инфраструктуры для переселения жителей населенных пунктов Калачи и Красногорский Акмолинской области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34 992,0</w:t>
            </w:r>
          </w:p>
        </w:tc>
      </w:tr>
      <w:tr>
        <w:trPr>
          <w:trHeight w:val="555" w:hRule="atLeast"/>
        </w:trPr>
        <w:tc>
          <w:tcPr>
            <w:tcW w:w="1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жилья и инженерно-коммуникационной инфраструктуры для ликвидации паводковой ситуации в Целиноградском районе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155 676,5</w:t>
            </w:r>
          </w:p>
        </w:tc>
      </w:tr>
      <w:tr>
        <w:trPr>
          <w:trHeight w:val="255" w:hRule="atLeast"/>
        </w:trPr>
        <w:tc>
          <w:tcPr>
            <w:tcW w:w="1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административных зданий в Целиноградском районе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410 118,7</w:t>
            </w:r>
          </w:p>
        </w:tc>
      </w:tr>
      <w:tr>
        <w:trPr>
          <w:trHeight w:val="285" w:hRule="atLeast"/>
        </w:trPr>
        <w:tc>
          <w:tcPr>
            <w:tcW w:w="1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инфраструктуры досуга, отдыха и социальной сферы города Кокшетау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151 985,3</w:t>
            </w:r>
          </w:p>
        </w:tc>
      </w:tr>
      <w:tr>
        <w:trPr>
          <w:trHeight w:val="270" w:hRule="atLeast"/>
        </w:trPr>
        <w:tc>
          <w:tcPr>
            <w:tcW w:w="1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объектов благоустройства города Кокшетау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38 277,4</w:t>
            </w:r>
          </w:p>
        </w:tc>
      </w:tr>
      <w:tr>
        <w:trPr>
          <w:trHeight w:val="285" w:hRule="atLeast"/>
        </w:trPr>
        <w:tc>
          <w:tcPr>
            <w:tcW w:w="1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291 810,6</w:t>
            </w:r>
          </w:p>
        </w:tc>
      </w:tr>
      <w:tr>
        <w:trPr>
          <w:trHeight w:val="270" w:hRule="atLeast"/>
        </w:trPr>
        <w:tc>
          <w:tcPr>
            <w:tcW w:w="1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коммунального хозяйства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57 770,0</w:t>
            </w:r>
          </w:p>
        </w:tc>
      </w:tr>
      <w:tr>
        <w:trPr>
          <w:trHeight w:val="270" w:hRule="atLeast"/>
        </w:trPr>
        <w:tc>
          <w:tcPr>
            <w:tcW w:w="1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объектов в рамках Щучинско-Боровской курортной зоны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16 425,5</w:t>
            </w:r>
          </w:p>
        </w:tc>
      </w:tr>
      <w:tr>
        <w:trPr>
          <w:trHeight w:val="270" w:hRule="atLeast"/>
        </w:trPr>
        <w:tc>
          <w:tcPr>
            <w:tcW w:w="1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уставного капитала юридических лиц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217 615,1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