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11409" w14:textId="b011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животного мира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12 ноября 2015 года № А-11/523. Зарегистрировано Департаментом юстиции Акмолинской области 21 декабря 2015 года № 5128. Утратило силу постановлением акимата Акмолинской области от 20 марта 2020 года № А-4/152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20.03.2020 </w:t>
      </w:r>
      <w:r>
        <w:rPr>
          <w:rFonts w:ascii="Times New Roman"/>
          <w:b w:val="false"/>
          <w:i w:val="false"/>
          <w:color w:val="ff0000"/>
          <w:sz w:val="28"/>
        </w:rPr>
        <w:t>№ А-4/152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пользование животным миром".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Акмолинской области Отарова К.М.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С.Кулагин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А-11/523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 (далее – государственная услуга) оказывается государственным учреждением "Управление природных ресурсов и регулирования природопользования Акмолинской области" (далее – услугодатель).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постановление акимата области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 (далее – постановление).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хозяйства", утвержденного приказом Министра сельского хозяйства Республики Казахстан от 30 апреля 2015 года № 18-03/390.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прием, регистрацию документов, передает на рассмотрение руководителю – 15 минут;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30 минут;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представленных документов и направляет руководителю проект постановления для согласования – 1 рабочий день;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согласовывает проект постановления и направляет в акимат области на согласование – 1 час;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акимат области проводит согласование проекта постановления, принимает решение и направляет в канцелярию услугодателю – 2 рабочих дня;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выдает услугополучателю результат оказания государственной услуги – 15 минут.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услугополучателя;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проекта постановления акимата области на согласование;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проекта постановления в акимат области;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постановление акимата области;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оказания государственной услуги.</w:t>
      </w:r>
    </w:p>
    <w:bookmarkEnd w:id="24"/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акимат области.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работниками с указанием длительности каждой процедуры (действия):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прием, регистрацию документов, передает на рассмотрение руководителю – 15 минут;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30 минут;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представленных документов и направляет руководителю проект постановления для согласования – 1 рабочий день;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согласовывает проект постановления и направляет в акимат области на согласование – 1 час;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акимат области проводит согласование проекта постановления, принимает решение и направляет в канцелярию услугодателю – 2 рабочих дня;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выдает услугополучателю результат оказания государственной услуги – 15 минут.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"Принятие 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области решения по закреплению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охотничьих угодий и рыбохозяйственных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водоемов и (или) участков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пользователями животным миром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установлению сервитутов для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 и рыбного хозяйства"</w:t>
            </w:r>
          </w:p>
        </w:tc>
      </w:tr>
    </w:tbl>
    <w:bookmarkStart w:name="z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</w:t>
      </w:r>
    </w:p>
    <w:bookmarkEnd w:id="3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6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А-11/523</w:t>
            </w:r>
          </w:p>
        </w:tc>
      </w:tr>
    </w:tbl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пользование животным миром"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пользование животным миром" (далее – государственная услуга) оказывается государственным учреждением "Управление природных ресурсов и регулирования природопользования Акмолинской области" (далее – услугодатель).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разрешение на пользование животным миром либо мотивированный ответ об отказе в оказании государственной услуги,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пользование животным миром", утвержденного приказом Министра сельского хозяйства Республики Казахстан от 30 апреля 2015 года № 18-03/390 (далее – Стандарт).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его выполнения: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документов, их регистрацию в Информационной системе "Государственная база данных "Е-лицензирование" (далее – ИС ГБД "Е-лицензирование"), направляет документы руководителю для определения ответственного исполнителя – 30 минут;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определяет ответственного исполнителя и направляет ответственному исполнителю документы для проверки – 30 минут;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проверяет полноту представленных документов. В случае установления факта неполноты представленных документов услугодатель дает мотивированный отказ в дальнейшем рассмотрении заявки – 1 рабочий день;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подготавливает разрешение на пользование животным миром либо мотивированный ответ об отказе и направляет на подпись руководителю – 1 рабочий день;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через ИС ГБД "Е-лицензирование" подписывает электронной цифровой подписью (далее – ЭЦП) результат оказания государственной услуги. В случае обращения услугополучателя за результатом оказания государственной услуги на бумажном носителе, документ подписывается ЭЦП через Портал и распечатывается, заверяется печатью и подписью руководителя – 1 рабочий день;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выдает результат оказания государственной услуги – 15 минут.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услугополучателя;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представленных документов;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результата оказания государственной услуги;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результата оказания государственной услуги;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оказания государственной услуги.</w:t>
      </w:r>
    </w:p>
    <w:bookmarkEnd w:id="61"/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документов, их регистрацию в ИС ГБД "Е-лицензирование", направляет документы руководителю для определения ответственного исполнителя – 30 минут;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определяет ответственного исполнителя и направляет ответственному исполнителю документы для проверки – 30 минут;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проверяет полноту представленных документов. В случае установления факта неполноты представленных документов услугодатель дает мотивированный отказ в дальнейшем рассмотрении заявки – 1 рабочий день;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подготавливает разрешение на пользование животным миром либо мотивированный ответ об отказе и направляет на подпись руководителю – 1 рабочий день;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через ИС ГБД "Е-лицензирование" подписывает ЭЦП результат оказания государственной услуги. В случае обращения услугополучателя за результатом оказания государственной услуги на бумажном носителе, документ подписывается ЭЦП через Портал и распечатывается, заверяется печатью и подписью руководителя – 1 рабочий день;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выдает результат оказания государственной услуги – 15 минут.</w:t>
      </w:r>
    </w:p>
    <w:bookmarkEnd w:id="73"/>
    <w:bookmarkStart w:name="z8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услуги.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запроса.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оплата услуги на платежном шлюзе электронного правительства (далее - ПШЭП), затем эта информация поступает в ИС ГБД "Е-лицензирование" либо прикрепление квитанции в электронном (сканированном) виде. Условие 3 – проверка в ИС ГБД "Е-лицензирование" факта оплаты за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услуге, в связи с отсутствием оплаты за оказание услуги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8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получение результата оказания государственной услуги услугополучателем, сформированного ИС ГБД "Е-лицензирование". Электронный документ формируется с использованием ЭЦП руководителя услугодателя.</w:t>
      </w:r>
    </w:p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животным миром"</w:t>
            </w:r>
          </w:p>
        </w:tc>
      </w:tr>
    </w:tbl>
    <w:bookmarkStart w:name="z8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при оказании государственной услуги через портал</w:t>
      </w:r>
    </w:p>
    <w:bookmarkEnd w:id="7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правительства": www.egov.kz, www.elicense.kz;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ПШЭП – платежный шлюз электронного правительства;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ГБД "Е-лицензирование" – информационная система государственной базы данных "Е-лицензирование".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животным миром"</w:t>
            </w:r>
          </w:p>
        </w:tc>
      </w:tr>
    </w:tbl>
    <w:bookmarkStart w:name="z8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пользование животным миром"</w:t>
      </w:r>
    </w:p>
    <w:bookmarkEnd w:id="7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21600" cy="167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