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7531" w14:textId="2fc7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участков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декабря 2015 года № А-12/572. Зарегистрировано Департаментом юстиции Акмолинской области 22 января 2016 года № 5225. Утратило силу постановлением акимата Акмолинской области от 27 октября 2017 года № А-11/489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27.10.2017 </w:t>
      </w:r>
      <w:r>
        <w:rPr>
          <w:rFonts w:ascii="Times New Roman"/>
          <w:b w:val="false"/>
          <w:i w:val="false"/>
          <w:color w:val="ff0000"/>
          <w:sz w:val="28"/>
        </w:rPr>
        <w:t>№ А-11/489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и участков местного 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первого заместителя акима Акмолинской области Отарова К.М.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А-12/572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участков местного 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акимата Акмолинской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А-13/571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10.05.2017 </w:t>
      </w:r>
      <w:r>
        <w:rPr>
          <w:rFonts w:ascii="Times New Roman"/>
          <w:b w:val="false"/>
          <w:i w:val="false"/>
          <w:color w:val="ff0000"/>
          <w:sz w:val="28"/>
        </w:rPr>
        <w:t>№ А-5/193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7166"/>
        <w:gridCol w:w="4294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рыбохозяйственных водоемов и участков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(гектары, километры)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Коктеке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Кемерколь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 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Улжыгылган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Бегачевская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Аксуат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Тасмола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Енбек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Голубая Нива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Кировская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Димитрово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Сухое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Сабулдин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Касыкколь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 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Кенжегалы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 водохранилище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Талкара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Кутус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Таскудук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Красноборское водохранилище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Каменка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Кенесское водохранилище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1, 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Акмолинской области от 10.05.2017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А-5/193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Пиявочное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Молак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Новорыбинская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Ерназарская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Ивы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Кусугум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Коскарагайская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Чистый родник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Шортанколь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5863,5 гектаров 15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Сарыоба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Малая Сарыоба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Байдалы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Берсуатское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Кенетайский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Безымянная (Сусановка)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Барлыколь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Вячеславское (Астанинское) водохранилище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Мартыновка (Жалтырколь)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Танагуль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Шелкар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Ченкан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Жакапколь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Токсары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Константиновская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Береке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Кенжыра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Шоптыколь-2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Тазколь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Малый, Средний, Большой Косколь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Анарколь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Сейтенское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Егиндыколь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Подкова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Родниковская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Красное озеро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Родники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Буруктальское водохранилище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Сарагуль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Карасу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Тышканколь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Актас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Майдан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Белый камень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Саяш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Кызыл–Тас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старого русла реки Ишим (Есиль) (село Александровка)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Георгиевская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Акжар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Нововладимировская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(поселок Жетысу)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Актастинка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48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 гектаров 4,2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Чинчарка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Барсен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Бугутбай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Сабакты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8 Васильевский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Акбеит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Саяновская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Лысая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Балтахонка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10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Каракуга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Тузкудук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Апсекей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Ждановский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Тайкеткен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Жолан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Арлан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Кокпекты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Палестиновский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Сочинский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водохранилище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Кубиколь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Аупельдек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Тезекпай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Николаевская (Калмурза)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Каменный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Верба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Сельский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Румбет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Одинцовская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Мариновский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Пятихатка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Перерезанное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Рогозянное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Колоколь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30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Жардыколь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Иванковский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Каменный лог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Борли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Кызыл-Мола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Айнаколь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Новожуравлевское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Нестера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Карагай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Жанаталап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Есенбек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Таберколь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Никольское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Прохороколоколовское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Таубай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Балкен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Шушкынбай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Новокиевская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Шубарагаш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Каменный карьер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Роза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Шалдык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4141,5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Флоровский (Озерное)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Караунгур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(Сладкое)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Оболинский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Акмолинской области от 10.05.2017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А-5/193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Зайчанская 1, 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Киндык-Карагай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Лобановский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Акмолинской области от 10.05.2017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А-5/193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Мадениетская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Кылшакты от моста до плотины Кенесары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Ханское (Балыктыколь)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Акмолинской области от 10.05.2017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А-5/193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Веденовская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Камарка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Баринова сопка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Бидаиксая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Маяколь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Пашинский пруд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Жайнак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Блошинская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Кенесаринская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Савинский-1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Айгабак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Дачные 1, 2, 3, 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Романовский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Баянбай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Бармашка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Зайчанская 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Ащисор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 (Утиное)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Улге-Алган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Малдыбай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Сотникова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Саганколь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 гектаров 73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8 (Котлован)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Жалманкулак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Куновска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Назаровская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5-ой бригады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8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Артыкколь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Соленая Балка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дамба-1, 2 село Свободное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Кызыл-Су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километров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Щучье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Алматинка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старого русла Фестиваль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Терсакан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район КБИ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 гектаров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Аблайша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Целинная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Токберли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 водохранилище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Ушмырза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Чимбулакская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Баймен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Каскат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Тайганколь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Балыкты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Оленты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Коржинколь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Курбет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Орынбайколь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Кишкентайколь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Бозайгыр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Мантин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Тайбай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Шункырколь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Кусак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Тазшокы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Каплан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Тлес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Щеру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Каршин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Карасокпай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Каменка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Тасмола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Тлембеколь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Галымжан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Айдарлы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озеро Алтайсор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Итыбай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Жаманадыр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Бощаколь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Кулыстан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Ошакколь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Новодолинская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Девятка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Арай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Тенгиз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Уштагантуз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 гектаров 3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район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Кудук-агаш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Енбекшильдерский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41 ГРП на реке Карашат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Яблоновка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Машдвор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Тассу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Бакыр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Макпал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Шокай-1, 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Алтайсор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Бирсуат (Восточный)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Семизбай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Кумбыколь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Сауле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Аталык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Бощеколь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Прудок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Шубейка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Берег 1, 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Прогресс 1, 2, 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Прогресс 4, 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Южная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7 (Бекеткен)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Безымянная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Боитманова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Намазгуль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Жамбайсор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Атансор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Сага 1, 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Белагаш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Тоган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Шояндыколь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Жанадалинская № 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Зереноградская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Жанадалинская № 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совхоза Фурманова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Валиханова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Западненская (Рассвет 1-2)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Карлыколь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Акмолинской области от 10.05.2017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А-5/193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Терсакан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Машдвор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Донгулек (Копыто)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старого русла Отраднинская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старого русла Саргалдак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Каскаколь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 1, 2, 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Балу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Коко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Кадр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Маякская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Кен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 гектаров 53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Терсакан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Байжигит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Бесоба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Камсакты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Кайракты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Карасу (Кентюбек)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Косагал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Алтынка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Жанабай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 гектаров 68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Карагайчик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Чемулды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Дороговское (Малотюктинское)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Коровье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Симферопольская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Карлыколь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Чаглинское водохранилище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Быргыз (Пухальское)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Ортагашинская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Сокыр Огыз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Подлесненская (Байтерек)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Аканская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Ивановка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Дачная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Копа-Шабутинское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Жаулыбай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Акмолинской области от 10.05.2017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А-5/193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Асат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Арыкбалык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Баратай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Далаколь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Желтау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Биртабан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Коктал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Садырбай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Акмолинской области от 10.05.2017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А-5/193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Уялы–Шалкар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Жанды-Шалкар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Жанибек-Шалкар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Ший-Шалкар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Донская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километров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Аккырыш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Суйким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Жумай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Саумалколь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Зорманколь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Шоптыколь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Юрьевича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Сулукурколь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Куркилдек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Тузащи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Коржинколь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Бытыгай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Дан-Амир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30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 гектаров 146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Широковское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Владимирское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Антошкино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Жыланды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километров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Березовская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Максимовская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Атыжок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Максимовский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Городянский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Зиновьевская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Богословский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Баракуль (Хлебное)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Рыбный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Костина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 гектаров 140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Жаналаш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Узунколь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Акпан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Агафоновский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Булак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Барлыколь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Острый камень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Аскан озек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Зоревка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 водохранилище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Антоновский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Байтубет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Енбек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Шубар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Шнет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Козыкош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Братская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Белый дом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Миновская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Риммера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Поповская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Заимская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Бортоба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Тазкудук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Жасыл ел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Тагаколь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Анищинский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Песочное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Жайнак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Казборык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Мойыл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Рождественское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Кожасовская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Шоктал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Известковый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Нижний Шубар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 сай – 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Шеновская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Жапак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Коскопа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Узынсор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Теректисор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Заринская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Апан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Журавлиный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Далаколь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8741,5 гектаров 32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Губернаторское водохранилище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Ключи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Балыхтыколь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Раковского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Ботантай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Бозайгыр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Караадырское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Елизаветинская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Байапальская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Дальний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Новокубанский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Барышевское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Пригородный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бригады № 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Каражарская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Конкрынская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Дамсинская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плотина опытного хозяйства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Блок фильтрации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Ащылыарынское водохранилище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Красная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Новопервомайская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Большая балка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Заимка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Матушкина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Петровская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взрыв (Ключи)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Октябрьская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Босколь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бригада № 4 (Жанаколь)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Талкара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Бахонькин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Пестрое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Донец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 гектаров 25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Сопка 305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Богембайская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Советская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Коровье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Бармашино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гектара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507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105637,7 гектаров 764,2 километров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А-12/572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признанных утратившими силу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рыбохозяйственных водоемов местного значения" от 15 октября 2007 года № А-11/351 (зарегистрировано в Реестре государственной регистрации нормативных правовых актов № 3237, опубликовано 13 ноября 2007 года в газетах "Акмолинская правда" и "Арқа ажары").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15 октября 2007 года № А-11/351 "Об утверждении перечня рыбохозяйственных водоемов местного значения" от 29 мая 2008 года № А-4/198 (зарегистрировано в Реестре государственной регистрации нормативных правовых актов № 3251, опубликовано 10 июня 2008 года в газете "Акмолинская правда", 12 июня 2008 года в газете "Арқа ажары").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15 октября 2007 года № А-11/351 "Об утверждении перечня рыбохозяйственных водоемов местного значения" от 20 августа 2008 года № А-6/355 (зарегистрировано в Реестре государственной регистрации нормативных правовых актов № 3270, опубликовано 20 сентября 2008 года в газетах "Акмолинская правда" и "Арқа ажары").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15 октября 2007 года № А-11/351 "Об утверждении перечня рыбохозяйственных водоемов местного значения" от 16 марта 2009 года № А-3/99 (зарегистрировано в Реестре государственной регистрации нормативных правовых актов № 3314, опубликовано 2 апреля 2009 года в газетах "Акмолинская правда" и "Арқа ажары").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15 октября 2007 года № А-11/351 "Об утверждении перечня рыбохозяйственных водоемов местного значения" от 20 октября 2009 года № А-11/435 (зарегистрировано в Реестре государственной регистрации нормативных правовых актов № 3335, опубликовано 1 декабря 2009 года в газетах "Акмолинская правда" и "Арқа ажары").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15 октября 2007 года № А-11/351 "Об утверждении перечня рыбохозяйственных водоемов местного значения" от 7 апреля 2011 года № А-3/114 (зарегистрировано в Реестре государственной регистрации нормативных правовых актов № 3391, опубликовано 19 мая 2011 года и 21 мая 2011 года в газетах "Акмолинская правда" и "Арқа ажары").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15 октября 2007 года № А-11/351 "Об утверждении перечня рыбохозяйственных водоемов местного значения" от 11 января 2012 года № А-1/9 (зарегистрировано в Реестре государственной регистрации нормативных правовых актов № 3420, опубликовано 17 марта 2012 года в газетах "Акмолинская правда" и "Арқа ажары").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15 октября 2007 года № А-11/351 "Об утверждении перечня рыбохозяйственных водоемов местного значения" от 16 января 2013 года № А-1/23 (зарегистрировано в Реестре государственной регистрации нормативных правовых актов № 3653, опубликовано 5 марта 2013 года в газетах "Акмолинская правда" и "Арқа ажары").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15 октября 2007 года № А-11/351 "Об утверждении перечня рыбохозяйственных водоемов местного значения" от 12 июля 2013 года № А-6/282 (зарегистрировано в Реестре государственной регистрации нормативных правовых актов № 3794, опубликовано 27 августа 2013 года в газетах "Акмолинская правда" и "Арқа ажары").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15 октября 2007 года № А-11/351 "Об утверждении перечня рыбохозяйственных водоемов местного значения" от 11 апреля 2014 года № А-4/135 (зарегистрировано в Реестре государственной регистрации нормативных правовых актов № 4195, опубликовано 27 мая 2014 года в газетах "Акмолинская правда" и "Арқа ажары").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15 октября 2007 года № А-11/351 "Об утверждении перечня рыбохозяйственных водоемов местного значения" от 16 июня 2014 года № А-5/255 (зарегистрировано в Реестре государственной регистрации нормативных правовых актов № 4234, опубликовано 3 июля 2014 года в газетах "Акмолинская правда" и "Арқа ажары").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Акмолинской области "О внесении изменений и дополнений в некоторые постановления акимата Акмолинской области" от 24 октября 2014 года № А-10/510 (зарегистрировано в Реестре государственной регистрации нормативных правовых актов № 4490, опубликовано 13 декабря 2014 года в газетах "Акмолинская правда" и "Арқа ажары").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15 октября 2007 года № А-11/351 "Об утверждении перечня рыбохозяйственных водоемов местного значения" от 16 июля 2015 года № А-7/343 (зарегистрировано в Реестре государственной регистрации нормативных правовых актов № 4913, опубликовано 6 августа 2015 года в информационно-правовой системе "Әділет").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