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1c0f" w14:textId="d8d1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15 июня 2015 года № А-6/274 "Об утверждении регламентов государственных услуг в сфере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18 декабря 2015 года № А-12/574. Зарегистрировано Департаментом юстиции Акмолинской области 27 января 2016 года № 5234. Утратило силу постановлением акимата Акмолинской области от 20 сентября 2022 года № А-9/450.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20.09.2022 </w:t>
      </w:r>
      <w:r>
        <w:rPr>
          <w:rFonts w:ascii="Times New Roman"/>
          <w:b w:val="false"/>
          <w:i w:val="false"/>
          <w:color w:val="ff0000"/>
          <w:sz w:val="28"/>
        </w:rPr>
        <w:t>№ А-9/450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предпринимательства" от 15 июня 2015 года № А-6/274 (зарегистрировано в Реестре государственной регистрации нормативных правовых актов № 4883, опубликовано 29 июля 2015 года в информационно – 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в рамках Программы "Дорожная карта бизнеса 2020",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Акмолинской области Отарова К.М.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А-6/274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государственных грантов в рамках программы "Дорожная карта бизнеса 2020"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государственных грантов в рамках программы "Дорожная карта бизнеса 2020" (далее - государственная услуга) оказывается государственным учреждением "Управление предпринимательства и промышленности Акмолинской области" (далее - услугодатель).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договор о предоставлении гранта (далее - договор).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государственных грантов в рамках программы "Дорожная карта бизнеса 2020", утвержденного приказом Министра национальной экономики Республики Казахстан от 24 апреля 2015 года № 352.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услуги, длительность его выполнения: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их регистрацию – 15 минут. Результат – направление заявление руководителю;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– 15 минут. Результат – определение ответственного исполнителя;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документов, вносит на рассмотрение проект программы услугополучателя для рассмотрения на заседании конкурсной комиссии (далее-КК) и регионального координационного совета (далее - РКС) с приложением полного пакета документов – 37 рабочих дней. Результат – направление проекта программы услугополучателя на заседание КК и РКС;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КК рассматривает проект программы услугополучателя о предоставлении либо непредоставлении гранта. Результат – протокол заседания КК – 2 рабочих дня;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РКС рассматривает протокол заседания КК и проект программы услугополучателя, принимает решение о возможности либо невозможности предоставления гранта. Результат – протокол заседания РКС – 2 рабочих дня;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подготавливает договор. Результат – подготовка договора – 30 минут;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ознакамливается с договором – 15 минут. Результат подписание договора;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канцелярии услугодателя выдает услугополучателю договор о предоставлении гранта – 20 минут.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подразделений (работников) услугодателя, которые участвуют в процессе оказания государственной услуги: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канцелярия услугодателя;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КК;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РКС.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подразделениями (работниками) с указанием длительности каждой процедуры (действия):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их регистрацию – 15 минут. Результат – направление заявление руководству;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– 15 минут. Результат – определение ответственного исполнителя для исполнения;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документов, вносит на рассмотрение проект программы услугополучателя для рассмотрения на заседании конкурсной комиссии (далее-КК) и регионального координационного совета (далее - РКС) с приложением полного пакета документов – 37 рабочих дней. Результат – направление проекта программы услугополучателя на заседание КК и РКС;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КК рассматривает проект программы услугополучателя о предоставлении либо не предоставлении гранта. Результат – протокол заседания КК – 2 рабочих дня;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РКС рассматривает протокол заседания КК и проект программы услугополучателя, принимает решение о возможности либо невозможности предоставления гранта. Результат – протокол заседания РКС – 2 рабочих дня;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подготавливает договор. Результат – подготовка договора – 30 минут;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ознакамливается с договором – 15 минут. Результат подписание договора;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канцелярии услугодателя выдает услугополучателю договор о предоставлении гранта – 20 минут.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грантов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2020"</w:t>
            </w:r>
          </w:p>
        </w:tc>
      </w:tr>
    </w:tbl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государственных грантов в рамках программы "Дорожная карта бизнеса 2020"</w:t>
      </w:r>
    </w:p>
    <w:bookmarkEnd w:id="3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642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