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27019" w14:textId="db270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специальных транспортных средств органов военной полиции Вооруженных Сил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10 февраля 2015 года № 71. Зарегистрирован в Министерстве юстиции Республики Казахстан 13 марта 2015 года № 10429. Утратил силу приказом Министра обороны Республики Казахстан от 27 сентября 2023 года № 950.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обороны РК от 27.09.2023 </w:t>
      </w:r>
      <w:r>
        <w:rPr>
          <w:rFonts w:ascii="Times New Roman"/>
          <w:b w:val="false"/>
          <w:i w:val="false"/>
          <w:color w:val="ff0000"/>
          <w:sz w:val="28"/>
        </w:rPr>
        <w:t>№ 950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21 февраля 2005 года "Об органах военной полиции",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специальных транспортных средств органов военной полиции Вооруженных Сил Республики Казахстан.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Начальнику Главного управления военной полиции Вооруженных Сил Республики Казахстан: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направить настоящий приказ в Министерство юстиции Республики Казахстан для государственной регистрации;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после государственной регистрации, приказ направить в периодические печатные издания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в информационно-правовую систему "Әділет" республиканского государственного предприятия на праве хозяйственного ведения "Республиканский центр правовой информации Министерства юстиции Республики Казахстан" для официального опубликования;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после официального опубликования в периодических печатных изданиях приказ разместить на веб-сайте Министерства обороны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приказа возложить на первого заместителя Министра обороны – начальника Генерального штаба Вооруженных Сил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Приказ довести до должностных лиц в части, их касающейся.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обороны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Тасмагамбетов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февраля 2015 года № 71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Перечень</w:t>
      </w:r>
      <w:r>
        <w:br/>
      </w:r>
      <w:r>
        <w:rPr>
          <w:rFonts w:ascii="Times New Roman"/>
          <w:b/>
          <w:i w:val="false"/>
          <w:color w:val="000000"/>
        </w:rPr>
        <w:t>специальных транспортных средств органов военной полиции</w:t>
      </w:r>
      <w:r>
        <w:br/>
      </w:r>
      <w:r>
        <w:rPr>
          <w:rFonts w:ascii="Times New Roman"/>
          <w:b/>
          <w:i w:val="false"/>
          <w:color w:val="000000"/>
        </w:rPr>
        <w:t>Вооруженных Сил Республики Казахстан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перечень внесено изменение в текст на казахском языке, текст на русском языке не изменяется, в соответствии с приказом Министра обороны РК от 03.07.2015 </w:t>
      </w:r>
      <w:r>
        <w:rPr>
          <w:rFonts w:ascii="Times New Roman"/>
          <w:b w:val="false"/>
          <w:i w:val="false"/>
          <w:color w:val="ff0000"/>
          <w:sz w:val="28"/>
        </w:rPr>
        <w:t xml:space="preserve"> № 377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транспортного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тактико-технические характеристики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Установленное специальное оборудование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применения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Специальные автомобили военной автомобильной полиции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 Автомобиль сопровождения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Легковой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Двигатель – объем не менее 3000 кубических сантиметров (далее – куб. см);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Трансмиссия – автоматическая;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Разгон до 100 километров в час (далее – км/ч) – не более 9 секунд (далее – сек.)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Видеорегистратор, радиостанция, световая и звуковая сигнализация, окраска по специальным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цветографическим схемам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Сопровождение транспортных средств специального назначения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Внедорожник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Двигатель – объем не менее 4000 куб. см;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Трансмиссия – автоматическая;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Разгон до 100 км/ч – не более 9 сек.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Легковой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Двигатель – объем не менее 1600 куб. см;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Трансмиссия – механическая;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Разгон до 100 км/ч – не более 13 сек.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Сопровождение колонн военных транспортных средств и транспортных средств специального назначения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Внедорожник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Двигатель – объем не менее 2300 куб. см;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Трансмиссия – механическая;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Разгон до 100 км/ч – не более 13 сек.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Двигатель – дизельный;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Трансмиссия – механическая;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Колесная формула – 6х6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Сопровождение колонн военных транспортных средств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1.2 Передвижной пункт технического осмотра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Микроавтобус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Двигатель – объем не менее 2000 куб. см;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Трансмиссия – механическая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Контрольно-диагностическое оборудование, радиостанция, световая и звуковая сигнализация, видеорегистратор, окраска по специальным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цветографическим схемам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Диагностика технического состояния транспортных средств при проведении обязательного технического осмотра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Специальные автомобили патрульно-постовой службы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 Автомобиль для перевозки специального контингента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Микроавтобус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Двигатель – объем не менее 2000 куб. см;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Трансмиссия – механическая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Автозак, система видеонаблюдения, радиостанция, световая и звуковая сигнализация, видеорегистратор, окраска по специальным цветографическим схемам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Перевозка специального контингента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 Автомобиль для несения патрульной службы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Внедорожник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Двигатель – объем не менее 2300 куб. см;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Трансмиссия – механическая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Видеорегистратор, радиостанция, световая и звуковая сигнализация, окраска по специальным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цветографическим схемам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Перевозка патрульных групп, патрулирование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Внедорожник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Двигатель – объем не менее 2300 куб. см;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Трансмиссия – механическая;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Кузов – типа пикап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 для транспортировки собак, видеорегистратор, радиостанция, световая и звуковая сигнализация, окраска по специальным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цветографическим схемам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Перевозка служебных собак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Микроавтобус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Двигатель – объем не менее 2000 куб. см;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посадочных мест – не менее 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Видеорегистратор, радиостанция, световая и звуковая сигнализация, окраска по специальным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цветографическим схемам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Перевозка патрульных групп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Специальные автомобили подразделений оперативного реагирования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Бронированный автомобиль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Двигатель – дизельный;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Трансмиссия – механическая;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Колесная формула – 6х6;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Кузов – бронированный;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 для десанта не менее 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 хода не менее – 900 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Видеорегистратор, радиостанция, световая и звуковая сигнализация, места для укладки (установки) специальных средств и вооружения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Перевозка специальных подразделений, защита их от огнестрельного оружия и поражающих факторов взрывчатых веществ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Двигатель – дизельный;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Трансмиссия – механическая;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Колесная формула – 6х6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Видеорегистратор, радиостанция, световая и звуковая сигнализация, специальное оборудование для обеспечения безопасности и поддержания правопорядка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и поддержание правопорядка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