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50b8" w14:textId="6485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регистрации актов гражданского состояния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20 февраля 2015 года № А-2/219. Зарегистрировано Департаментом юстиции Акмолинской области 20 февраля 2015 года № 4650. Утратило силу постановлением акимата города Кокшетау Акмолинской области от 21 апреля 2016 года № А-4/878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Кокшетау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Указом Президента Республики Казахстан от 29 октября 2012 года № 410,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регистрации актов гражданского состояния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города Кокшетау Тушанова Е.Ш.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А-2/219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государственного учреждения "Отдел регистрации актов гражданского состояния города Кокшетау"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регистрации актов гражданского состояния города Кокшетау" является государственным органом Республики Казахстан, осуществляющим руководство в сфере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регистрации актов гражданского состояния города Кокшетау"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регистрации актов гражданского состояния города Кокшетау"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регистрации актов гражданского состояния города Кокшетау"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регистрации актов гражданского состояния города Кокшетау"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регистрации актов гражданского состояния города Кокшетау"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регистрации актов гражданского состояния города Кокшетау"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регистрации актов гражданского состояния города Кокшетау"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регистрации актов гражданского состояния города Кокшетау"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020000, Акмолинская область, город Кокшетау, улица Акана Серэ, 90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 государственное учреждение "Отдел регистрации актов гражданского состояния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регистрации актов гражданского состояния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регистрации актов гражданского состояния города Кокшетау"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регистрации актов гражданского состояния города Кокшетау"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регистрации актов гражданского состояния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регистрации актов гражданского состояния города Кокшетау"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регистрации актов гражданского состояния города Кокшетау": осуществление государственной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регистрации актов гражданского состояния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 осуществление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регистрации актов гражданского состояния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производит государственную регистрацию рождения, смерти, заключения и расторжения брака (супружества), усыновления (удочерения), установления отцовства, перемены имени, отчества, фамилии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изменяет, дополняет, исправляет и аннулирует записи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восстанавливает утраченные 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первичные и повторные свидетельства, справки, копии записей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регистрации актов гражданского состояния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необходимые информации,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издавать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регистрации актов гражданского состояния города Кокшетау" осуществляется руководителем, который несет персональную ответственность за выполнение возложенных на государственное учреждение "Отдел регистрации актов гражданского состояния города Кокшетау"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регистрации актов гражданского состояния города Кокшетау" назначается на должность и освобождается от должности акимом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регистрации актов гражданского состояния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регистрации актов гражданского состояния города Кокшетау"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регистрации актов гражданского состояния города Кокшетау"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регистрации актов гражданского состояния города Кокшетау"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регистрации актов гражданского состояния города Кокшетау",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регистрации актов гражданского состояния города Кокшетау"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регистрации актов гражданского состояния города Кокшетау"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