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f68e" w14:textId="cf6f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27 августа 2013 года № С-19/4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16 февраля 2015 года № С-34/3. Зарегистрировано Департаментом юстиции Акмолинской области 5 марта 2015 года № 4676. Утратило силу решением Кокшетауского городского маслихата Акмолинской области от 26 апреля 2016 года № С-2/7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Кокшетауского городского маслихата Акмолинской области от 26.04.2016 </w:t>
      </w:r>
      <w:r>
        <w:rPr>
          <w:rFonts w:ascii="Times New Roman"/>
          <w:b w:val="false"/>
          <w:i w:val="false"/>
          <w:color w:val="ff0000"/>
          <w:sz w:val="28"/>
        </w:rPr>
        <w:t>№ С-2/7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27 августа 2013 года № С-19/4 (зарегистрировано в Реестре государственной регистрации нормативных правовых актов № 3804, опубликовано 19 сентября 2013 года в газете "Көкшетау" и 19 сентября 2013 года в газете "Степной маяк",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- Республиканское государственное казенное предприятие "Государственный центр по выплате пенсий Министерства здравоохранения и социального развития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34-ой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пятого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"_____"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