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2e6" w14:textId="636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марта 2015 года № С-35/3. Зарегистрировано Департаментом юстиции Акмолинской области 20 марта 2015 года № 4702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2015–2017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23 844 462,6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15 292 905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7 743 746,6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23 395 737,8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12 120,2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148 617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287 987,6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-287 987,6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2015 год предусмотрены целевые трансферты за счет средств областного бюджета на образование в сумме 247 176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52 676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10 100 тысяч тенге – на приобретение и установку окон в средней школе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приобретение кабинета химии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приобретение интерактивных досок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10 462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14 815 тысяч тенге – на внедрение автоматизированной системы контроля и управления различными процессами;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194 500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59 600 тысяч тенге – на строительство пристройки на 500 мест к средней школе № 2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тысяч тенге – на строительство пристройки школы на 264 места по улице Советской, 10 в селе Красный яр города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строительство дошкольного образовательного учреждения на 240 мест в городе Кокшетау (привязка);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строительство дошкольного образовательного учреждения на 240 мест (привязка) по улице Кирпичная, 11 А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2015 год предусмотрены целевые текущие трансферты за счет средств республиканского бюджета на социальное обеспечение населения в сумме 136 595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13 809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10 465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22 446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89 875 тысяч тенге – на проведение мероприятий, посвященных семидесятилетию Победы в Великой Отечественной войне.»;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2015 год предусмотрены целевые трансферты за счет средств республиканского бюджета в сумме 1 723 814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787 708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15 795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765 101 тысяча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 тысячи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3 860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936 106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406 878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423 024 тысячи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106 204 тысячи тенге – на увеличение уставных капиталов специализированных уполномоченных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2015 год предусмотрены целевые трансферты за счет средств областного бюджета в сумме 3 663 905,6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2 844 992,6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тысяч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благоустройство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308 945 тысяч тенге –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214 288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210 589 тысяч тенге –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–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–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–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414 627,3 тысячи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22 200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818 913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104 000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622 000 тысяч тенге –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разработку проектно-сметной документации на строительство аква-парка;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 тысяч тенге – на разработку проектно-сметной документации на строительство этноаула;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–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строительство инженерных сетей к зданию Досуговый центр молодежи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35-ой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А.Аузаров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«06» марта 2015 года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1"/>
        <w:gridCol w:w="731"/>
        <w:gridCol w:w="9049"/>
        <w:gridCol w:w="24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23844462,6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15292905,0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1270680,0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8210161,0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753"/>
        <w:gridCol w:w="8979"/>
        <w:gridCol w:w="244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23395737,8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874097,3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101668,4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34351,0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24398,0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41794,0</w:t>
            </w:r>
          </w:p>
        </w:tc>
      </w:tr>
      <w:tr>
        <w:trPr>
          <w:trHeight w:val="13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397320,3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17940,0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379380,3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6689857,9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3963936,0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109206,0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749035,8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631591,7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68805,7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126175,0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3745923,8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603427,0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1510378,8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614907,9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835854,0</w:t>
            </w:r>
          </w:p>
        </w:tc>
      </w:tr>
      <w:tr>
        <w:trPr>
          <w:trHeight w:val="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481727,0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91452,0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38005,0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63523,5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9530,4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31857,0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1098981,0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8838641,6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8838641,6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287987,6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-287987,6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С-35/3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52"/>
        <w:gridCol w:w="752"/>
        <w:gridCol w:w="9092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127407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