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5519" w14:textId="b555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20 марта 2015 года № А-3/397. Зарегистрировано Департаментом юстиции Акмолинской области 1 апреля 2015 года № 4717. Утратило силу постановлением акимата города Кокшетау Акмолинской области от 18 сентября 2017 года № А-9/3497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№ 1-1-138, опубликовано 2 марта 2011 года в газетах "Степной маяк" и "Көкшетау")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Калиева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03.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03.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241"/>
        <w:gridCol w:w="6848"/>
        <w:gridCol w:w="2624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тумбы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"Юбилейный", 39, район магазина "Бакалея"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60, район остановки "Швейная фабрика"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173, район остановки "Рынок"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тумба-витрина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03.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997"/>
        <w:gridCol w:w="1002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10, актовый зал государственного коммунального казенного предприятия Дворец культуры "Достар" при отделе культуры и развития языков города Кокшетау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Горького, актовый зал коммунального государственного учреждения "Қоғамдық келісім" при аппарате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90, зрительный зал государственного коммунального казенного предприятия Дворец культуры "Кокшетау" при Управлении культуры Акмолинской области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Ауэзова, 216, зрительный зал государственного коммунального казенного предприятия "Областной казахский музыкально-драматический театр имени Шахмета Хусаинова" при управлении культуры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