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ec0a" w14:textId="2b0e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в административных границах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22 сентября 2015 года № С-41/7. Зарегистрировано Департаментом юстиции Акмолинской области 28 октября 2015 года № 5029. Утратило силу решением Кокшетауского городского маслихата Акмолинской области от 10 февраля 2016 года № С-46/5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Кокшетауского городского маслихата Акмолинской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С-46/5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десять раз на не используемые земли сельскохозяйственного назначения в административных границах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земли сельскохозяйственного назначения в административных границах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41-ой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пятого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созыва       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Е.Маржикпаев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«22» сентября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