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2fd0" w14:textId="c982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 ноября 2015 года № С-42/5. Зарегистрировано Департаментом юстиции Акмолинской области 24 ноября 2015 года № 5071. Утратило силу решением Кокшетауского городского маслихата Акмолинской области от 15 января 2016 года № С-45/3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Кокшетауского городского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С-45/3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№ 327,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государственного учреждения «Аппарат Кокшетауского городского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42-ой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пятого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созыва                                     Б.Бегалин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02 ноября 2015 года № С-42/5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государственного учреждения «Аппарат Кокшетауского городского маслихата»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(далее – Методика) государственного учреждения «Аппарат Кокшетауского городского маслихата» (далее – аппарат городского маслихата)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и определяет методы ежегодной оценки деятельности административных государственных служащих корпуса «Б»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специалист, в должностные обязанности которого входит ведение кадровой работы аппарата городского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Методике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«Аппарат Кокшетауского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маслихата»  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619"/>
        <w:gridCol w:w="1082"/>
        <w:gridCol w:w="3013"/>
        <w:gridCol w:w="19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Методике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«Аппарат Кокшетауского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маслихата» 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8310"/>
        <w:gridCol w:w="2349"/>
        <w:gridCol w:w="1799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Методике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«Аппарат Кокшетауского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маслихата»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3472"/>
        <w:gridCol w:w="4027"/>
        <w:gridCol w:w="2625"/>
        <w:gridCol w:w="2502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