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2f1" w14:textId="60ce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2015 года № С-44/2. Зарегистрировано Департаментом юстиции Акмолинской области 30 декабря 2015 года № 5158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 –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23 033 139,1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14 581 208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7 542 417,6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22 894 873,6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1 813 680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1 822 261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- 1872 402,5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1 872 402,5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2015 год предусмотрены целевые трансферты за счет средств республиканского бюджета на образование в сумме 1 195 839,3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795 839,3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621 125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90 921 тысяча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83 793,3 тысячи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строительство дошкольного образовательного учреждения на 280 мест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2015 год предусмотрены целевые текущие трансферты за счет средств республиканского бюджета на социальное обеспечение населения в сумме 124 608,6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11 904,6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8 624 тысячи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22 446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81 634 тысячи тенге – на проведение мероприятий, посвященных семидесятилетию Победы в Великой Отечественной войне.»;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2015 год предусмотрены целевые трансферты за счет средств республиканского бюджета в сумме 1 010 913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300 980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286 411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 тысячи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2 420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5 440 тысяч тенге – на увеличение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3 757 тысяч тенге – на увеличение штатной численности местных исполнительных органов по регистрации актов гражданского состояния»;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709 933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506 812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18 046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136 575 тысяч тенге – на увеличение уставных капиталов специализированных уполномоченных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2015 год предусмотрены целевые трансферты за счет средств областного бюджета в сумме 4 893 413,9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4 538 364,5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 тысячи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306 155,9 тысячи тенге –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43 338,2 тысячи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139 761,8 тысячи тенге –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1 039 587 тысяч тенге –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–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–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1 125 627,3 тысячи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1 172 777 тысяч тенге –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124 777 тысяч тенге –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капитальные расходы акимата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355 049,4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26 476,1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95 509,2 тысячи тенге –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–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– на увеличение уставного капитала ГКП на ПХВ «Кокше-Жардем»;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4 676,7 тысяч тенге - на строительство сорокапятиквартирного жилого дома в городе Кокшетау позиция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38 277,4 тысячи тенге – на реконструкцию въездной арки на трассе Кокшетау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1 711,8 тысячи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30)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18 715,6 тысяч тенге – на строительство инженерных сетей севернее микрорайона Васильковский в городе Кокшетау (2 этап). Канализационная насосная станция (КНС);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2 468,5 тысячи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31)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6 233,7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наружных инженерных сетей и благоустройство к многоквартирным жилым домам севернее микрорайона Васильковский, двор № 1: четыре тридцатиквартирных жилых дома, один сорокапятиквартирный жилой дом, 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6 251,3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сетей и внутриквартальных сетей севернее микрорайона Васильковский, двор № 2: два тридцатиквартирных жилых дома, один тридцатипятиквартирный семиэтажный жилой дом, один сорокапятиквартирный девятиэтажный жилой дом, 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13 016,3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инженерных сетей теплоснабжения и электроснабжения севернее микрорайона Васильковский,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5 181 тысяча тенге – на строительство магистральных и внутриквартальных сетей севернее микрорайона Васильковский (на участке площадью 33,5 га) в городе Кокшетау Акмолинской области 2 этап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7 762 тысячи тенге – на строительство наружных инженерных сетей и благоустройство к пяти тридцатиквартирным жилым домам в районе жилого комплекса Жансая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6 222,4 тысячи тенге – на строительство внутриквартальных сетей благоустройство севернее микрорайона Васильковский (на участке площадью 13 га). Внутриквартальные сети и благоустройство для трех девятиэтажных жилых домов (позиции 11.12.13) в городе Кокшетау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14 277,2 тысячи тенге – на строительство инженерных сетей по улице Горького к жилым застройкам (в том числе жилого комплекса Жансая) и районам перспективного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17 857,2 тысячи тенге - на разработку проектно-сметной документации на строительство инженерных сетей и благоустройство к жилому сорокапятиквартирному девятиэтажному дому с двумя жилыми пристройками севернее микрорайона Васильковский (позиции 6,7,14,15,16,17,29).»;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городском бюджете на 2015 год предусмотрены бюджетные кредиты за счет средств республиканского бюджета в сумме 2 400 729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17 838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578 468 тысяч тенге –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1 804 423 тысячи тенге – на реконструкцию и строительство систем тепло -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Председатель 44-ой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Е. 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декабря 2015 год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61"/>
        <w:gridCol w:w="843"/>
        <w:gridCol w:w="8663"/>
        <w:gridCol w:w="23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23033139,1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14581208,0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1262267,0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699786,0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472590,0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7531476,0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7211747,0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236025,0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4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74063,5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36224,9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35289,0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10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11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16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24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97"/>
        <w:gridCol w:w="839"/>
        <w:gridCol w:w="8696"/>
        <w:gridCol w:w="242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22894873,6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357612,2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15786,4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15717,4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122077,7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107772,7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29840,5</w:t>
            </w:r>
          </w:p>
        </w:tc>
      </w:tr>
      <w:tr>
        <w:trPr>
          <w:trHeight w:val="11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26840,5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32583,9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24507,4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11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23098,2</w:t>
            </w:r>
          </w:p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38716,3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107156,7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2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13529,2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6054426,1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1619118,1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946543,6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672574,5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3414977,7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3181131,6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233846,1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29683,0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311722,4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13918,3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1578,4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62204,1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661489,9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661489,9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685244,4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52782,7</w:t>
            </w:r>
          </w:p>
        </w:tc>
      </w:tr>
      <w:tr>
        <w:trPr>
          <w:trHeight w:val="15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14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97003,4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55204,8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17354,6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3782167,0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1702856,6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814202,7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50276,0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1619333,0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2552,6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535803,2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398044,8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26476,1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82065,6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58647,9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23417,7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23143,8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13584,8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44815,4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33568,7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11064,8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9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66712,6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9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12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94196,9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31875,9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31074,9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62321,0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22455,8</w:t>
            </w:r>
          </w:p>
        </w:tc>
      </w:tr>
      <w:tr>
        <w:trPr>
          <w:trHeight w:val="9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1414165,8</w:t>
            </w:r>
          </w:p>
        </w:tc>
      </w:tr>
      <w:tr>
        <w:trPr>
          <w:trHeight w:val="10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1367813,8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942284,9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12398,3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9489,3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0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1813680,0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1822261,0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9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-1872402,5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1872402,5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2"/>
        <w:gridCol w:w="834"/>
        <w:gridCol w:w="8748"/>
        <w:gridCol w:w="24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144302,7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19750,7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