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1e96" w14:textId="fa61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в городе Степногорске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5 января 2015 года № а-1/1. Зарегистрировано Департаментом юстиции Акмолинской области 27 января 2015 года № 4618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акимат города Степногорска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спрос и предложение на общественные работы в городе Степногорске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исполняющую обязанности заместителя акима города Степногорска Салыкову Э.Р.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М.Такамбаев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«Степногорская городская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поликлиника»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Акмолинской области        А.Дуйсенов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«Государственный архив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Степногорска» управления архивов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документации Акмолинской области         Л.Мухамедина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государственных доходов по городу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Степногорску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государственных доходов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А.Есжанов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К.Нурмагамбетов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области» Министерства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Ж.Менбаев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юстиции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Степногорска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Республики Казахстан»              И.Жандинов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Степногорского городского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«Канцелярия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суда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обеспечению деятельности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Верховном суде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 (аппарата Верховного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Казахстан)»                     М.Ахметов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Степногорского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судебных исполнителей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«Департамент по исполнению судебных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актов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по исполнению судебных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актов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Ш.Таукелова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 «Дом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детского творчества» при отделе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 города Степногорска            И.Акимова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«Централизованная библиотечная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система» отдела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Степногорска                        Р.Мухамадиева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Степногорска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января 2015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а-1/1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предложение на общественные работы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8411"/>
        <w:gridCol w:w="1909"/>
        <w:gridCol w:w="2677"/>
      </w:tblGrid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Степногорска»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Аксу»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Бестобе»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Заводской»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Шантобе»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Карабулак»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Изобильное города Степногорска»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Богенбайского сельского округа города Степногорска»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Кырык кудык города Степногорска»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экономики и финансов города Степногорска»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земельных отношений города Степногорска»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внутренней политики города Степногорска»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жилищно-коммунального хозяйства, пассажирского транспорта и автомобильных дорог города Степногорска»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«Степногорская городская поликлиника» при управлении здравоохранения Акмолинской области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4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 городской суд государственного учреждения «Канцелярия Акмолинского областного суда Департамента по обеспечению деятельности судов при Верховном суде Республики Казахстан» (аппарата Верховного Суда Республики Казахстан)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«Отдел по делам обороны города Степногорска Акмолинской области» Министерства обороны Республики Казахстан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занятости и социальных программ города Степногорска»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предпринимательства города Степногорска»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«Государственный архив города Степногорска» управления архивом и документации Акмолинской области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города Степногорска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юстиции города Степногорска Департамента юстиции Акмолинской области Министерства юстиции Республики Казахстан»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«Управление государственных доходов по городу Степногорску Департамента государственных доходов по Акмолинской области Комитета государственных доходов Министерства финансов Республики Казахстан»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«Дом детского творчества» при отделе образования города Степногорска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«Степногорский территориальный отдел судебных исполнителей Департамента по исполнению судебных актов Министерства Юстиции Республики Казахстан»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«Центральная библиотечная система» отдела культуры и развития языков города Степногорска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РГУ – республиканское государственное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ГКП на ПХВ – государственное коммунальное предприятие на праве хозяйственного 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ГККП – государственное казенное коммунальное предприятие.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Степногорска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января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а-1/1  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 общественных работ, размеры оплаты труда участников и источники их финансирования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492"/>
        <w:gridCol w:w="3947"/>
        <w:gridCol w:w="2517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</w:p>
        </w:tc>
      </w:tr>
      <w:tr>
        <w:trPr>
          <w:trHeight w:val="7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Степногорска»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540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Аксу»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 квадратных метров</w:t>
            </w:r>
          </w:p>
        </w:tc>
      </w:tr>
      <w:tr>
        <w:trPr>
          <w:trHeight w:val="870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Бестобе»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 квадратных метров</w:t>
            </w:r>
          </w:p>
        </w:tc>
      </w:tr>
      <w:tr>
        <w:trPr>
          <w:trHeight w:val="915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Заводской»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 квадратных метров</w:t>
            </w:r>
          </w:p>
        </w:tc>
      </w:tr>
      <w:tr>
        <w:trPr>
          <w:trHeight w:val="510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Шантобе»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 квадратных метров</w:t>
            </w:r>
          </w:p>
        </w:tc>
      </w:tr>
      <w:tr>
        <w:trPr>
          <w:trHeight w:val="7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Карабулак»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 квадратных метров</w:t>
            </w:r>
          </w:p>
        </w:tc>
      </w:tr>
      <w:tr>
        <w:trPr>
          <w:trHeight w:val="660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Изобильное города Степногорска»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 квадратных метров</w:t>
            </w:r>
          </w:p>
        </w:tc>
      </w:tr>
      <w:tr>
        <w:trPr>
          <w:trHeight w:val="7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Богенбайского сельского округа города Степногорска»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 квадратных метров</w:t>
            </w:r>
          </w:p>
        </w:tc>
      </w:tr>
      <w:tr>
        <w:trPr>
          <w:trHeight w:val="525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Кырык кудык города Степногорска»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 квадратных метров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экономики и финансов города Степногорска»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1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земельных отношений города Степногорска»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840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внутренней политики города Степногорска»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социальных опросов населения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человек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документов</w:t>
            </w:r>
          </w:p>
        </w:tc>
      </w:tr>
      <w:tr>
        <w:trPr>
          <w:trHeight w:val="30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жилищно-коммунального хозяйства, пассажирского транспорта и автомобильных дорог города Степногорска»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 города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 квадратных метров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«Степногорская городская поликлиника» при управлении здравоохранения Акмолинской области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16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 городской суд государственного учреждения «Канцелярия Акмолинского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 документов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«Отдел по делам обороны города Степногорск Акмолинской области» Министерства обороны Республики Казахстан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 документов</w:t>
            </w:r>
          </w:p>
        </w:tc>
      </w:tr>
      <w:tr>
        <w:trPr>
          <w:trHeight w:val="9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занятости и социальных программ города Степногорска»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предпринимательства города Степногорска»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13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«Государственный архив города Степногорска» управления архивов и документации Акмолинской области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12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города Степногорска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 документов</w:t>
            </w:r>
          </w:p>
        </w:tc>
      </w:tr>
      <w:tr>
        <w:trPr>
          <w:trHeight w:val="26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юстиции города Степногорска Департамента юстиции Акмолинской области Министерства юстиции Республики Казахстан»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архивных документов по вопросам документирования населения, регистрации недвижимости, регистрации записей актов гражданского состояния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«Управление государственных доходов по городу Степногорску Департамента государственных доходов по Акмолинской области Комитета государственных доходов Министерства финансов Республики Казахстан»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 документов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«Дом детского творчества» при отделе образования города Степногорска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«Степногорский территориальный отдел судебных исполнителей Департамента по исполнению судебных актов Акмолинской области Комитета по исполнению судебных актов Министерства Юстиции Республики Казахстан»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«Централизованная библиотечная система» отдела культуры и развития языков города Степногорска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4"/>
        <w:gridCol w:w="4693"/>
        <w:gridCol w:w="3383"/>
      </w:tblGrid>
      <w:tr>
        <w:trPr>
          <w:trHeight w:val="30" w:hRule="atLeast"/>
        </w:trPr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705" w:hRule="atLeast"/>
        </w:trPr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540" w:hRule="atLeast"/>
        </w:trPr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870" w:hRule="atLeast"/>
        </w:trPr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915" w:hRule="atLeast"/>
        </w:trPr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510" w:hRule="atLeast"/>
        </w:trPr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780" w:hRule="atLeast"/>
        </w:trPr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660" w:hRule="atLeast"/>
        </w:trPr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780" w:hRule="atLeast"/>
        </w:trPr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525" w:hRule="atLeast"/>
        </w:trPr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960" w:hRule="atLeast"/>
        </w:trPr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75" w:hRule="atLeast"/>
        </w:trPr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840" w:hRule="atLeast"/>
        </w:trPr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095" w:hRule="atLeast"/>
        </w:trPr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225" w:hRule="atLeast"/>
        </w:trPr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65" w:hRule="atLeast"/>
        </w:trPr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930" w:hRule="atLeast"/>
        </w:trPr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960" w:hRule="atLeast"/>
        </w:trPr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335" w:hRule="atLeast"/>
        </w:trPr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290" w:hRule="atLeast"/>
        </w:trPr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555" w:hRule="atLeast"/>
        </w:trPr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365" w:hRule="atLeast"/>
        </w:trPr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РГУ – республиканское государственное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ГКП на ПХВ – государственное коммунальное предприятие на праве хозяйственного 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ГККП – государственное казенное коммунальное предприятие.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