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f517" w14:textId="a30f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2014 года № 5С-34/2 "О бюджете города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9 сентября 2015 года № 5С-44/2. Зарегистрировано Департаментом юстиции Акмолинской области 22 сентября 2015 года № 4985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2015-2017 годы» от 24 декабря 2014 года № 5С-34/2 (зарегистрировано в Реестре государственной регистрации нормативных правовых актов № 4575, опубликовано 15 января 2015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4 809 341,5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2 671 539,4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51 118,6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71 943,2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2 014 740,3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4 822 324,5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47 011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А.Кумпекеев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25"/>
        <w:gridCol w:w="9380"/>
        <w:gridCol w:w="234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4 809 341,5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2 671 539,4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1 531 885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1 531 885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413 383,4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251 442,4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143 435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532 228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444 199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66 017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34 308,6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438,8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2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71 943,2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61 943,2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56 643,2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56643,2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2 014 740,3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2 014 740,3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94"/>
        <w:gridCol w:w="715"/>
        <w:gridCol w:w="9128"/>
        <w:gridCol w:w="214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4 822 324,5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229 116,4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16 282,3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88 675,6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88 447,6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82 298,9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81 969,3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24 821,9</w:t>
            </w:r>
          </w:p>
        </w:tc>
      </w:tr>
      <w:tr>
        <w:trPr>
          <w:trHeight w:val="11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2 334,2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2 334,2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2 334,2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2 837 629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2 390 047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1 745 244,7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132 248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326 026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30 228,3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241 612,7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227 395,3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29 072,9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32 654,4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29 879,9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574 804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177 537,3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15 650,1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3 784,5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7 807,7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225 059,5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177 803,1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7 971,2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35 350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11 906,4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4 938,6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4 470,8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31 844,6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11 957,6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15 157,3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8 912,3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8 912,3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527 636,8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-47 011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1"/>
        <w:gridCol w:w="8743"/>
        <w:gridCol w:w="1666"/>
      </w:tblGrid>
      <w:tr>
        <w:trPr>
          <w:trHeight w:val="84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по регистрации актов гражданского состояния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540" w:hRule="atLeast"/>
        </w:trPr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75" w:hRule="atLeast"/>
        </w:trPr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390" w:hRule="atLeast"/>
        </w:trPr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в области ветеринарии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465" w:hRule="atLeast"/>
        </w:trPr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"Степногорск-Тазалык"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585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1425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160 876</w:t>
            </w:r>
          </w:p>
        </w:tc>
      </w:tr>
      <w:tr>
        <w:trPr>
          <w:trHeight w:val="69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1 914 036,3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5С-44/2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64"/>
        <w:gridCol w:w="764"/>
        <w:gridCol w:w="9780"/>
        <w:gridCol w:w="168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821 739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5С-44/2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015"/>
        <w:gridCol w:w="1148"/>
        <w:gridCol w:w="1005"/>
        <w:gridCol w:w="1005"/>
        <w:gridCol w:w="1149"/>
        <w:gridCol w:w="1005"/>
        <w:gridCol w:w="1149"/>
        <w:gridCol w:w="1149"/>
        <w:gridCol w:w="1436"/>
        <w:gridCol w:w="1150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82 298,9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7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7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12 834,7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