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060" w14:textId="2ffe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
агропромышленного комплекса, прибывшим для работы и проживания в сельские 
населенные пункты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декабря 2015 года № 5С-48/5. Зарегистрировано Департаментом юстиции Акмолинской области 25 января 2016 года № 5228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2016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А.Кумпекеев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28.12.2015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