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c6a1" w14:textId="529c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городу Степногорску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29 декабря 2015 года № а-12/482. Зарегистрировано Департаментом юстиции Акмолинской области 25 января 2016 года № 5229. Утратило силу постановлением акимата города Степногорска Акмолинской области от 18 апреля 2016 года № а-4/181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Степногорска Акмолинской области от 18.04.2016 </w:t>
      </w:r>
      <w:r>
        <w:rPr>
          <w:rFonts w:ascii="Times New Roman"/>
          <w:b w:val="false"/>
          <w:i w:val="false"/>
          <w:color w:val="ff0000"/>
          <w:sz w:val="28"/>
        </w:rPr>
        <w:t>№ а-4/181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города Степногорска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спрос и предложение на общественные работы по городу Степногорску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Степногорска Абдрахманова 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Главный врач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 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поликлиника"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управлении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городу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внутренних дел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Департамента внутренних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К.Нурмагамбетов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по делам обороны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республиканского государственного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 "Управление юстиции города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Департамента юстиции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 Министерства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юстиции Республики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И.Жандинов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городского суда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 "Канцелярия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областного суда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обеспечению деятельности судов при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Верховном суде Республики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Казахстан)"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а-12/482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7865"/>
        <w:gridCol w:w="1478"/>
        <w:gridCol w:w="1479"/>
      </w:tblGrid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Степногорска"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Бестобе"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Заводской"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Шантобе"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Карабулак"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Изобильное города Степногорска"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Богенбайского сельского округа города Степногорска"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Кырык кудык города Степногорска"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Степногорска"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Степногорска"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"Степногорская городская поликлиника" при управлении здравоохранения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суд государственного учреждения "Канцелярия Акмолинского областного суда Департамента по обеспечению деятельности судов при Верховном суде Республики Казахстан" (аппарата Верховного Суда 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города Степногорск Акмолинской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Степногорска Департамента внутренних дел Акмолинской области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города Степногорска Департамента юстиции Акмолинской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городу Степногорску Департамента государственных доходов по Акмолинской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города Степногорска"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а-12/482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6662"/>
        <w:gridCol w:w="850"/>
        <w:gridCol w:w="3536"/>
      </w:tblGrid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Степногорска"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Бестобе"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Заводской"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Шантобе"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Карабулак"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Изобильное города Степногорска"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Богенбайского сельского округа города Степногорска"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Кырык кудык города Степногорска"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Степногорска"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Степногорска"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"Степногорская городская поликлиника" при управлении здравоохранения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суд государственного учреждения "Канцелярия Акмолинского областного суда Департамента по обеспечению деятельности судов при Верховном суде Республики Казахстан" (аппарата Верховного Суда 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города Степногорск Акмолинской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Степногорска Департамента внутренних дел Акмолинской области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города Степногорска Департамента юстиции Акмолинской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городу Степногорску Департамента государственных доходов по Акмолинской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города Степногорска"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0"/>
        <w:gridCol w:w="3430"/>
        <w:gridCol w:w="1860"/>
      </w:tblGrid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трудового договора, заключенного в соответствии с действующим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