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d1b3" w14:textId="2add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4 марта 2015 года № А-3/70. Зарегистрировано Департаментом юстиции Акмолинской области 7 апреля 2015 года № 4736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Аккольского района Абдрахманова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Аккольского района Акмолинской области от 09.06.2015 </w:t>
      </w:r>
      <w:r>
        <w:rPr>
          <w:rFonts w:ascii="Times New Roman"/>
          <w:b w:val="false"/>
          <w:i w:val="false"/>
          <w:color w:val="000000"/>
          <w:sz w:val="28"/>
        </w:rPr>
        <w:t>№ А-6/192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Т.Едигенов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Аккольского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«4» марта 2015 года № А-3/70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постановления акимата Аккольского района Акмолинской области от 02.10.2015 </w:t>
      </w:r>
      <w:r>
        <w:rPr>
          <w:rFonts w:ascii="Times New Roman"/>
          <w:b w:val="false"/>
          <w:i w:val="false"/>
          <w:color w:val="ff0000"/>
          <w:sz w:val="28"/>
        </w:rPr>
        <w:t>№ А-10/322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0"/>
        <w:gridCol w:w="1983"/>
        <w:gridCol w:w="1700"/>
        <w:gridCol w:w="1841"/>
        <w:gridCol w:w="1983"/>
        <w:gridCol w:w="1700"/>
        <w:gridCol w:w="1843"/>
      </w:tblGrid>
      <w:tr>
        <w:trPr>
          <w:trHeight w:val="555" w:hRule="atLeast"/>
        </w:trPr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(тенге)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Талкара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Урюпинка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Карасай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Малый Барап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Караозек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Аккольский лесхоз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Малоалександровка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Минское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Акколь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140-170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2243"/>
        <w:gridCol w:w="2243"/>
        <w:gridCol w:w="2383"/>
        <w:gridCol w:w="2244"/>
        <w:gridCol w:w="2104"/>
      </w:tblGrid>
      <w:tr>
        <w:trPr>
          <w:trHeight w:val="6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при школе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