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1e50" w14:textId="f101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24 декабря 2014 года № С 43-1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28 апреля 2015 года № С 47-3. Зарегистрировано Департаментом юстиции Акмолинской области 4 мая 2015 года № 4779. Утратило силу решением Аккольского районного маслихата Акмолинской области от 12 января 2016 года № С 53-2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Аккольского районного маслихата Акмолинской области от 12.01.2016 </w:t>
      </w:r>
      <w:r>
        <w:rPr>
          <w:rFonts w:ascii="Times New Roman"/>
          <w:b w:val="false"/>
          <w:i w:val="false"/>
          <w:color w:val="ff0000"/>
          <w:sz w:val="28"/>
        </w:rPr>
        <w:t>№ С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2015 – 2017 годы" от 24 декабря 2014 года № С 43-1 (зарегистрировано в Реестре государственной регистрации нормативных правовых актов № 4576, опубликовано 16 января 2015 года в газетах "Ақкөл өмірі" и "Знамя Родины KZ")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2 314 914,1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615 117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7 207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- 108 394,1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1 584 196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2 311 655,9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6 966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- 11 892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18 030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18 030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-21 737,8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21 737, 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О.Бертлеуов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 апреля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 47-3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 43-1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2 314 914,1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220"/>
        <w:gridCol w:w="1220"/>
        <w:gridCol w:w="5298"/>
        <w:gridCol w:w="3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2 311 655,9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1 480 051,2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1 332 402,2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1 080 186,9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 47-3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 43-1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9"/>
        <w:gridCol w:w="3951"/>
      </w:tblGrid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 47-3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 43-1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6"/>
        <w:gridCol w:w="4074"/>
      </w:tblGrid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(городские)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 47-3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 43-1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228"/>
        <w:gridCol w:w="3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