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5aad" w14:textId="c375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24 декабря 2014 года № С 43-1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 июля 2015 года № С 48-1. Зарегистрировано Департаментом юстиции Акмолинской области 7 июля 2015 года № 4854. Утратило силу решением Аккольского районного маслихата Акмолинской области от 12 января 2016 года № С 53-2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Аккольского районного маслихата Акмолинской области от 12.01.2016 </w:t>
      </w:r>
      <w:r>
        <w:rPr>
          <w:rFonts w:ascii="Times New Roman"/>
          <w:b w:val="false"/>
          <w:i w:val="false"/>
          <w:color w:val="ff0000"/>
          <w:sz w:val="28"/>
        </w:rPr>
        <w:t>№ С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2015 – 2017 годы" от 24 декабря 2014 года № С 43–1 (зарегистрировано в Реестре государственной регистрации нормативных правовых актов № 4576, опубликовано 16 января 2015 года в газетах "Ақкөл өмірі" и "Знамя Родины KZ")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2 336 735,1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615 117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7 207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- 92 394,1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1 622 017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2 333 476,9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6 966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- 11 892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18 030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18 030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-21 737,8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21 737,8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Н.Калашникова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июля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2015 года № С 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С 43-1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2 336 735,1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5298"/>
        <w:gridCol w:w="3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2 333 476,9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1 337 502,2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1 083 186,9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2015 года № С 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С 43-1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9"/>
        <w:gridCol w:w="3951"/>
      </w:tblGrid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2015 года № С 48-1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С 43-1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6"/>
        <w:gridCol w:w="4074"/>
      </w:tblGrid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(городские)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2015 года № С 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С 43-1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