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05d" w14:textId="89b2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в 2015 году в Аккольском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13 июля 2015 года № А-7/223. Зарегистрировано Департаментом юстиции Акмолинской области 28 июля 2015 года № 4902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заключением товарищества с ограниченной ответственностью «Научно-производственный центр зернового хозяйства имени А.И. Бараева» от 2 июня 2015 года № 334,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Елисеева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01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«13» июля 2015 года № А-7/223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по Аккольскому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6998"/>
        <w:gridCol w:w="5355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заявки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июля по 31 июля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«13» июля 2015 года № А-7/223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субсидируемых приоритетных сельскохозяйственных культур по Аккольскому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7032"/>
        <w:gridCol w:w="5430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по 27 мая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01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01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01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01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15 июля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20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