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400c" w14:textId="a304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границы оценочных зон и поправочных коэффициентов к базовым ставкам платы за земельные участки сельских населенных пунктов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ноября 2015 года № С 51-3. Зарегистрировано Департаментом юстиции Акмолинской области 15 декабря 2015 года № 5123. Утратило силу решением Аккольского районного маслихата Акмолинской области от 31 августа 2023 года № С 8-5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С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поправочных коэффициентов к базовым ставкам платы за земельные участки сельских населенных пунктов Аккольского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ноября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 51-3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сельских населенных пунктов Аккольского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Аккольского районного маслихата Акмолинской области от 22.08.2019 </w:t>
      </w:r>
      <w:r>
        <w:rPr>
          <w:rFonts w:ascii="Times New Roman"/>
          <w:b w:val="false"/>
          <w:i w:val="false"/>
          <w:color w:val="ff0000"/>
          <w:sz w:val="28"/>
        </w:rPr>
        <w:t>№ С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изменением, внесенным решением Аккольского районного маслихата Акмолинской области от 01.08.2022 </w:t>
      </w:r>
      <w:r>
        <w:rPr>
          <w:rFonts w:ascii="Times New Roman"/>
          <w:b w:val="false"/>
          <w:i w:val="false"/>
          <w:color w:val="ff0000"/>
          <w:sz w:val="28"/>
        </w:rPr>
        <w:t>№ С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Поправочный коэффициент к базовым ставкам платы за 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и номер кадастрового квартала сельских населенных пунктов,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село Енбек, Енбекский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01-001-006 село Домбыралы, Кенесский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01-001-013 село Новорыбинка, Новорыбинский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01-001-011 село Азат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01-001-007 село Айдарлы, Кенесский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село Малый Барап, Кенесский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01-001-002 село Урюпинка, 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01-001-007 село Кенес, Кенесский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01-001-002 село Талкара, 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01-001-008 Аккол орман шаруашылыгы, (в административном подчинении города Акколь)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01-001-001 село Наумовка, Наумовский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село Рамадан, Енбекский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01-001-003 село Ерназар, (в административном подчинении города Акколь)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01-001-016 село Кына, Карасайский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01-001-010 село Жалгызкарагай, Жалгызкарагайский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01-001-008 село Радовка, (в административном подчинении города Акколь)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01-001-001 село Кемеркол, Наумовский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01-001-013 село Курылыс, Новорыбинский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село Табигат, Енбекский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01-001-003 село Амангельды, 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01-001-013 село Кара-Озек, Новорыбинский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01-001-001 село Орнек, Наумовский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01-001-010 село Кайнар, Жалгызкарагайский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01-001-003 село Ерофеевка, Урюпинкий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01-001-002 село Малоалександровка, 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01-001-024 село Сазды булак, Карасайский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01-001-010 село Тастыадыр, Жалгызкарагайский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01-001-015 село Карасай, Карасайский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