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8917" w14:textId="9b78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Аккольскому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24 ноября 2015 года № А-11/386. Зарегистрировано Департаментом юстиции Акмолинской области 21 декабря 2015 года № 5132. Утратило силу постановлением акимата Аккольского района Акмолинской области от 20 апреля 2016 года № А-4/123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Аккольскому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Абулхаирову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А-11/386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5148"/>
        <w:gridCol w:w="2861"/>
        <w:gridCol w:w="2861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Урюпинского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Азат"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Жалгызкарагайского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Наумовского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Новорыбинского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А-11/386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825"/>
        <w:gridCol w:w="5034"/>
        <w:gridCol w:w="3766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Карасайского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"Урюпинского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отопления в сельских клубах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Азат"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Жалгызкарагайского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Наумовского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Новорыбинского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отопления в сельских клубах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участковым комиссиям в обследовании семей, претендующих на социальную помощь и работа с социальными картами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оформлении и доставки повесток по призыву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6"/>
        <w:gridCol w:w="6201"/>
        <w:gridCol w:w="1033"/>
      </w:tblGrid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