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e6e" w14:textId="864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2015 года № С 52-3. Зарегистрировано Департаментом юстиции Акмолинской области 24 декабря 2015 года № 5140.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2015-2017 годы" от 24 декабря 2014 года № С 43-1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2 341 532,1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6 556,8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- 115 442,2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1 604 416,1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2 338 647,4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17 656,5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17 656,5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-21 309,8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21 309,8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4"/>
        <w:gridCol w:w="4466"/>
      </w:tblGrid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