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a714" w14:textId="c5ba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2016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Аккольского района, социальной поддержки в виде подъемного пособия и бюджетного кредита на приобретение или строительства жилья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23 декабря 2015 года № С 52-4. Зарегистрировано Департаментом юстиции Акмолинской области 14 января 2016 года № 5210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«О государственном регулировании развития агропромышленного комплекса и сельских территорий» от 8 июля 2005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2016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Аккольского района, подъемное пособие в сумме, равной семидесятикратному месячному расчетному показателю на одного специалиста, и социальную поддержку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К.Ракишев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Аккольского района                    Т.К.Едигенов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декабря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