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a519" w14:textId="6d3a5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кандидатам помещений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26 февраля 2015 года № А-104. Зарегистрировано Департаментом юстиции Акмолинской области 12 марта 2015 года № 4687. Утратило силу постановлением акимата Аршалынского района Акмолинской области от 21 мая 2019 года № А-178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Аршалынского района Акмолинской области от 21.05.2019 </w:t>
      </w:r>
      <w:r>
        <w:rPr>
          <w:rFonts w:ascii="Times New Roman"/>
          <w:b w:val="false"/>
          <w:i w:val="false"/>
          <w:color w:val="ff0000"/>
          <w:sz w:val="28"/>
        </w:rPr>
        <w:t>№ А-178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Аршалынского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согласованию с Аршалынской районной территориальной избирательной комиссией определить места для размещения агитационных печатных материалов для всех кандидатов,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кандидатам на договорной основе помещения для встреч кандидатов с избирателями,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акимата Аршалынского района возложить на руководителя аппарата акима Аршалынского района Балташева А.К.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Аршалынского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Аршалынской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избирательной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02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26.02. 2015 года № А-104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с изменениями, внесенными постановлением акимата Аршалынского района Акмолинской области от 21.07.2015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А-311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117"/>
        <w:gridCol w:w="7712"/>
        <w:gridCol w:w="1428"/>
      </w:tblGrid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агитационных печатных материалов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для размещения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Ташенова, 22, здание государственного коммунального казенного предприятия "Аршалынский районный Дом культуры" акимата Аршалынского района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Анар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36, здание государственного учреждения "Общеобразовательная Анарская средняя школа"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Арнасай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26, здание государственного учреждения "Вячеславская средняя школа"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Набережная, 68, здание государственного учреждения "Центральная средняя школа села Мичурино"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Берсуат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Женис, 29, здание государственного учреждения "Берсуатская средняя школа имени Бляла Тналина"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Булаксай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Окжетпес, 6, здание сельского клуба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Волгодоновка,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5, здание государственного учреждения "Общеобразовательная Волгодоновская средняя школа"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Жибек жолы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би, 44, здание государственного учреждения "Новоалександровская средняя школа"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Ижевское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Садовая, 26, здание государственного учреждения "Ижевская средняя школа"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52, здание сельского клуба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13, здание государственного учреждения "Михайловская средняя школа"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Жастар, 15, здание государственного учреждения "Тургеневская средняя школа"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Сараба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23, здание сельского клуба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26. 02. 2015 года № А-104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2 с изменениями, внесенными постановлением акимата Аршалынского района Акмолинской области от 21.07.2015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А-311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7"/>
        <w:gridCol w:w="1228"/>
        <w:gridCol w:w="8825"/>
      </w:tblGrid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Помещения, предоставляемые кандидатам на договорной основе для встреч с избирателями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Ташенова, 22, актовый зал государственного коммунального казенного предприятия "Аршалынский районный Дом культуры" акимата Аршалынского района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Анар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Ташенова, 18, актовый зал сельского клуба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Арнасай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2, актовый зал сельского клуба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Набережная, 68, актовый зал государственного учреждения "Центральная средняя школа села Мичурино"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Берсуат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Бейбитшилик, 9, актовый зал сельского клуба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Булаксай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11, актовый зал государственного учреждения "Нововладимировская средняя школа"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Волгодоновка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3, актовый зал сельского клуба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Жибек жолы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би, 44, актовый зал государственного учреждения "Новоалександровская средняя школа"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Ижевское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Садовая, 13, актовый зал сельского клуба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52, актовый зал сельского клуба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15, актовый зал сельского клуба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Жастар, 15, актовый зал государственного учреждения "Тургеневская средняя школа"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Сараба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23, актовый зал сельского клуба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