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8271" w14:textId="6c58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4 марта 2015 года № 39/3. Зарегистрировано Департаментом юстиции Акмолинской области 19 марта 2015 года № 4701. Утратило силу решением Аршалынского районного маслихата Акмолинской области от 22 сентября 2016 года № 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Аршалынском районе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Аршалынском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Аршалынского районного маслихата Акмолинской области от 03.08.2015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508"/>
        <w:gridCol w:w="7719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районным Домом культуры, улица Ташенова,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Пустырь между домами 84 и 86 по улице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Сана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Пустырь по улице Конституции, 10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улицы Рождественского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Бабатай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Ижевское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Шоптиколь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Красное 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Озерная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 погибшим воинам в Великой Отечественной войне, улица Центральная,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Центральная,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пустыря по улице Аксенова,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Абая,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Енбек,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Новая,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Середина улицы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Сары-Оба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улицы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