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a14f" w14:textId="30aa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"Аршалынский районный маслихат"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11 ноября 2015 года № 46/5. Зарегистрировано Департаментом юстиции Акмолинской области 27 ноября 2015 года № 5098. Утратило силу решением Аршалынского районного маслихата Акмолинской области от 15 января 2016 года № 48/4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решением Аршалынского районного маслихата Акмолинской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48/4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ежегодной оценки деятельности и аттестации административных государственных служащих, утвержденными Указом Президента Республики Казахстан от 21 января 2000 года № 327, 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государственного учреждения «Аршалынский районный маслихат».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46/5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ежегодной оценки деятельности административных государственных служащих корпуса «Б» государственного учреждения «Аршалынский районный маслихат»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«Б» государственного учреждения «Аршалынский районный маслихат» (далее – Методика)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 и определяет методы ежегодной оценки деятельности административных государственных служащих корпуса «Б» государственного учреждения «Аршалынский районный маслихат»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Аршалынского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главный специалист, в должностные обязанности которого входит ведение кадровой работы аппарата государственного учреждения «Аршалынский районный маслихат» (далее – секретарь).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Секретарь Комиссии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секретарем Комиссии не позднее пяти рабочих дней до заседания Комиссии по следующей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секретарем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секретаря Комиссии.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 «Аршалынский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районный маслихат»     </w:t>
      </w:r>
    </w:p>
    <w:bookmarkEnd w:id="18"/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Оценочный лист непосредственного руководителя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334"/>
        <w:gridCol w:w="2264"/>
        <w:gridCol w:w="2145"/>
      </w:tblGrid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32"/>
        <w:gridCol w:w="6988"/>
      </w:tblGrid>
      <w:tr>
        <w:trPr>
          <w:trHeight w:val="30" w:hRule="atLeast"/>
        </w:trPr>
        <w:tc>
          <w:tcPr>
            <w:tcW w:w="6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</w:tr>
    </w:tbl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 «Аршалынский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районный маслихат»     </w:t>
      </w:r>
    </w:p>
    <w:bookmarkEnd w:id="20"/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 круговой оценки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8446"/>
        <w:gridCol w:w="2173"/>
        <w:gridCol w:w="1936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 «Аршалынский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районный маслихат»     </w:t>
      </w:r>
    </w:p>
    <w:bookmarkEnd w:id="22"/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заседания комиссии по оценке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3641"/>
        <w:gridCol w:w="4298"/>
        <w:gridCol w:w="2804"/>
        <w:gridCol w:w="1967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комиссии: 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 (Ф.И.О.,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(при его наличии)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