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96f2" w14:textId="31c9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2014 года № 5С 30/3 "О бюджете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9 февраля 2015 года № 5С 31/3. Зарегистрировано Департаментом юстиции Акмолинской области 17 февраля 2015 года № 4647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бюджете района на 2015-2017 годы» от 24 декабря 2014 года № 5С 30/3 (зарегистрировано в Реестре государственной регистрации нормативных правовых актов № 4547, опубликовано от 6 февраля 2015 года в газетах «Атбасар», «Простор»)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3 387 129,0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1 209 759,0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13 269,0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42 006,0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2 122 095,0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3 395 893,0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5 998,8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8 926,8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2 928,0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-14 762,8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14 762,8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2 928,0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8 771,8 тысяча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Исмагулов Б.K.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А.Н.Никишов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2015 года № 5С 31/3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5С 30/3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39"/>
        <w:gridCol w:w="708"/>
        <w:gridCol w:w="9085"/>
        <w:gridCol w:w="27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3 387 129,0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1 209 759,0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96 840,0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96 840,0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675 442,0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675 442,0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386 823,0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252 303,0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33 421,0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96 613,0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4 486,0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39 334,0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8 604,0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15 255,0</w:t>
            </w:r>
          </w:p>
        </w:tc>
      </w:tr>
      <w:tr>
        <w:trPr>
          <w:trHeight w:val="7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14 964,0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11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10 943,0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10 943,0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6 149,0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9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6 902,0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6 902,0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42 006,0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42 006,0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42 006,0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2 122 095,0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2 122 095,0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2 122 095,0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93"/>
        <w:gridCol w:w="975"/>
        <w:gridCol w:w="693"/>
        <w:gridCol w:w="8073"/>
        <w:gridCol w:w="2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3 395 893,0</w:t>
            </w:r>
          </w:p>
        </w:tc>
      </w:tr>
      <w:tr>
        <w:trPr>
          <w:trHeight w:val="40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270 065,0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16 035,0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15 822,0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97 797,0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78 678,0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19 119,0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122 975,0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122 975,0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26 418,0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21 798,0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9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5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2 423 459,0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2 423 459,0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1 861 483,0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105 224,0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101 008,0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11 186,0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271 947,0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21 646,0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158 990,0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155 660,0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19 928,0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29 815,0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17 027,0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10 219,0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5 997,0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22 560,0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3 192,0</w:t>
            </w:r>
          </w:p>
        </w:tc>
      </w:tr>
      <w:tr>
        <w:trPr>
          <w:trHeight w:val="34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127 919,0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21 321,0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9 471,0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95 555,0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10 685,0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7 629,0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7 629,0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3 414,0</w:t>
            </w:r>
          </w:p>
        </w:tc>
      </w:tr>
      <w:tr>
        <w:trPr>
          <w:trHeight w:val="27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168 956,0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135 356,0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6 743,0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72 605,0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48 884,0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18 163,0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9 841,0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15 437,0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5 207,0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8 624,0</w:t>
            </w:r>
          </w:p>
        </w:tc>
      </w:tr>
      <w:tr>
        <w:trPr>
          <w:trHeight w:val="94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74 548,0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9 578,0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9 578,0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8 030,0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52 805,0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45 405,0</w:t>
            </w:r>
          </w:p>
        </w:tc>
      </w:tr>
      <w:tr>
        <w:trPr>
          <w:trHeight w:val="6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42 507,0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30 165,0</w:t>
            </w:r>
          </w:p>
        </w:tc>
      </w:tr>
      <w:tr>
        <w:trPr>
          <w:trHeight w:val="40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83 106,0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14 906,0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14 906,0</w:t>
            </w:r>
          </w:p>
        </w:tc>
      </w:tr>
      <w:tr>
        <w:trPr>
          <w:trHeight w:val="36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38 089,0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5 335,0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48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5 998,8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8 926,8</w:t>
            </w:r>
          </w:p>
        </w:tc>
      </w:tr>
      <w:tr>
        <w:trPr>
          <w:trHeight w:val="69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8 926,8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8 926,8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25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-14 762,8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25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4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8 771,8</w:t>
            </w:r>
          </w:p>
        </w:tc>
      </w:tr>
      <w:tr>
        <w:trPr>
          <w:trHeight w:val="39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8 771,8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8 771,8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8 771,8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февраля 2015 года № 5С 31/3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5С 30/3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 и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601"/>
        <w:gridCol w:w="533"/>
        <w:gridCol w:w="9374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230 965,0</w:t>
            </w:r>
          </w:p>
        </w:tc>
      </w:tr>
      <w:tr>
        <w:trPr>
          <w:trHeight w:val="27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122 975,0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6 879,0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6 879,0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9 572,0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9 572,0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8 318,0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8 318,0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6 431,0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6 431,0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8 080,0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14 830,0</w:t>
            </w:r>
          </w:p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21 321,0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14 766,0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9 471,0</w:t>
            </w:r>
          </w:p>
        </w:tc>
      </w:tr>
      <w:tr>
        <w:trPr>
          <w:trHeight w:val="27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